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D-4982/2011 vom 15. September 2011</w:t>
      </w:r>
    </w:p>
    <w:p>
      <w:r>
        <w:t>Bundesverwaltungsgericht, 2011-09-15, DE</w:t>
      </w:r>
    </w:p>
    <w:p>
      <w:r>
        <w:rPr>
          <w:b/>
        </w:rPr>
        <w:t xml:space="preserve">Quelle: </w:t>
      </w:r>
      <w:r>
        <w:t>https://mcp.opencaselaw.ch/entscheid/bvger_D-4982_2011</w:t>
      </w:r>
    </w:p>
    <w:p>
      <w:r>
        <w:t>FR: TAF D-4982/2011 du 15 septembre 2011</w:t>
      </w:r>
    </w:p>
    <w:p>
      <w:r>
        <w:t>IT: TAF D-4982/2011 del 15 settembre 2011</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D-4982/2011law/joc Urteil vom 15. September 2011 Besetzung Einzelrichter Walter Lang, mit Zustimmung von Richter Walter Stöckli, Gerichtsschreiberin Claudia Jorns Morgenegg. Parteien A._______, geboren am (...), Marokko, (...), Beschwerdeführer, gegen Bundesamt für Migration (BFM), Quellenweg 6, 3003 Bern, Vorinstanz . Gegenstand Nichteintreten auf Asylgesuch und Wegweisung; Verfügung des BFM vom 1. September 2011 / N (...). Das Bundesverwaltungsgericht stellt fest, dass der Beschwerdeführer am 22. Januar 2011 in die Schweiz ein-reiste, wo er gleichentags im Empfangs- und Verfahrenszentrum (EVZ) Kreuzlingen um Asyl nachsuchte, dass das EVZ Kreuzlingen am 2. Februar 2011 die Personalien des Be­schwerdeführers erhob und ihn zu seinem Reise­weg und - summarisch - zu seinen Ausreisegründen befragte, wobei der Beschwerdeführer im We­sentlichen geltend machte, seinen Heimatstaat im August 2002 verlassen zu haben und nach Italien geflüchtet zu sein, weil er aufgrund einer sexuellen Beziehung zu seiner Cousine von deren Vater und Brüder in Marokko gesucht worden sei, dass er sich seit August 2002 illegal in Italien aufgehalten habe und von dort aus am 22. Januar 2011 in die Schweiz gereist sei, dass das BFM den Beschwerdeführer mit Schreiben vom 10. August 2011 zu einer direkten Bundesanhörung vom 16. August 2011 vorlud, dass der Beschwerdeführer dieser Vorladung keine Folge leistete, wes­halb ihm das BFM die Gelegenheit einräumte, sich zu den Gründen sei­nes Fernbleibens bis zum 29. August 2011 zu äussern, dass der Beschwerdeführer diese Frist ungenutzt verstreichen liess, dass das BFM mit Verfügung vom 1. September 2011 - eröffnet am 7. September 2011 - in Anwendung von Art. 32 Abs. 2 Bst. c des Asyl-gesetzes vom 26. Juni 1998 (AsylG, SR 142.31) nicht eintrat, die Weg-weisung des Beschwerdeführers aus der Schweiz verfügte und den Vollzug der Wegweisung anordnete, dass der Beschwerdeführer gegen diese Verfügung mit Eingabe vom 9. September 2011 Beschwerde erhebt und dabei sinngemäss die Auf-hebung der vorinstanzlichen Verfügung beantragt,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ein Asylgesuch nicht eingetreten wird, wenn Asylsuchende auf andere Weise als den in Art. 32 Abs. 2 Bstn. a und b AsylG genannten Gründen ihre Mitwirkungspflicht schuldhaft und in grober Weise verletzen (Art. 32 Abs. 2 Bst. c AsylG), dass eine Verletzung der Mitwirkungspflicht dann als grob zu bezeichnen ist, wenn dadurch die Abklärungen des Falles erheblich erschwert werden (vgl. EMARK 1995 Nr. 18 E. 3c S. 187 f.), dass das Nichterscheinen an einer Anhörung, zu der ein Asylsuchender ordnungsgemäss eingeladen worden ist, als Verhinderung einer konkret vorgesehenen Verfahrenshandlung gelten muss und eine grobe Verlet­zung der Mitwirkungspflicht im Sinne von Art. 32 Abs. 2 Bst. c AsylG dar­stellt (vgl. EMARK 2000 Nr. 8 E. 7a S. 69 f.; EMARK 2003 Nr. 22 E. 4a S. 142 f.; zur Qualifizierung einer Mitwirkungspflicht als grob vgl. auch EMARK 2001 Nr. 19 E. 4a S. 142, EMARK 2003 Nr. 21 E. 3d S. 136), dass das Asylgesetz dabei keinen Vorsatz voraussetzt (vgl. EMARK 2000 Nr. 8), weshalb auf ein Asylgesuch nicht einzutreten ist, wenn der Asylsu­chende diese Pflicht in schuldhafter Weise verletzt hat, dass die Verletzung der Mitwirkungspflicht in schuldhafter Weise, nicht aber zwingend vorsätzlich erfolgt sein muss (vgl. EMARK 2000 Nr. 8 E. 5a S. 68 f.),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die Mitwirkungspflicht des Gesuchstellers eine aktive Mitarbeit an der Feststellung des Sachverhalts verlangt, wozu insbesondere auch sein Erscheinen zu den Anhörungen und die Beantwortung der gestellten Fra­gen gehört (vgl. Art. 8 Abs. 1 Bst. c AsylG), dass der Beschwerdeführer bei Einreichen des Asylgesuches mit Abgabe - sowie teilweiser Übersetzung - des Merkblattes für Asylsuchende über seine Verpflichtung zur Mitwirkung am Verfahren aufmerksam gemacht worden ist, insbesondere auch darauf, sich den Behörden zur Verfügung zu halten und jeder Vorladung und Aufforderung zur Mitwirkung am Verfahren nachzukommen (vgl. act. A5/11 S. 3.), dass folglich das Nichterscheinen zu einer Anhörung grundsätzlich eine grobe und schuldhafte Verletzung der Mitwirkungspflicht darstellt, dass es sich bei der Anhörung um eine wichtige Voraussetzung zur Fest­stellung des rechtserheblichen Sachverhalts handelt (vgl. EMARK 2003 Nr. 22 E. 4.a und b S. 142 f.), dass angesichts des eingeschriebenen Versandes der Vorladungsverfü­gung des BFM am 10. August 2011 und der damit verbundenen Abholfrist von sieben Tagen, die auf den 16. August 2011 terminierte Anhörung (vgl. act. A29/2 S. 1) an sich sehr knapp bemessen erscheint, dass sich aufgrund der vorliegenden Akten zudem nicht eindeutig feststel­len lässt, zu welchem genauen Zeitpunkt dem Beschwerdeführer die Vorladung des BFM vom 11. August 2011 durch die Schweizerische Post zugestellt wurde, dass indes aufgrund des Fernbleibens des Beschwerdeführers an erwähnter Anhörung sowie der Tatsache, dass er sich in der Folge trotz vor­handener Gelegenheit zur Stellungnahme (vgl. act. A30/3 S. 1) nicht zu den Gründen seines Nichterscheinens äusserte, davon auszugehen ist, ihm sei die Vorladung rechtzeitig an rubrizierte Adresse zugestellt worden und er habe den darin erwähnten Vorladungstermin ohne Grund nicht wahrgenommen, dass das BFM das Verhalten des Beschwerdeführers (unentschuldigtes Nichterscheinen zur Anhörung und fehlende Stellungnahme im Rahmen des rechtlichen Gehörs) nach dem Gesagten zu Recht als schuldhafte und grobe Verletzung der Mitwirkungspflicht wertete, da es der Beschwer­deführer unterliess, bei der Feststellung des Sachverhalts mitzuwirken, dass der Beschwerdeführer in seiner Rechtsmitteleingabe mit keinem Wort auf das ihm vorgeworfene Fehlverhalten eingeht, sondern nunmehr darauf verweist, in Marokko ständig von der Polizei behelligt worden zu sein, dass diese Vorbingen somit nicht geeignet sind, die vom Beschwerdefüh­rer begangene Mitwirkungsverletzung zu begründen, dass das BFM demnach zu Recht in Anwendung von Art. 32 Abs. 2 Bst. c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des Bundesgesetzes vom 16. Dezember 2005 über die Ausländerinnen und Ausländer [AuG, SR 142.20]),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der Beschwerdeführer durch sein unentschuldigtes Nichterschei­nen zur Anhörung unterliess, bei der Erhebung des mit Blick auf die Fest­stellung seiner allfälligen Flüchtlingseigenschaft rechtserheblichen Sachverhalts mitzuwirken, und aus diesem Verhalten zu schliessen ist, dass er in seinem Heimatland Marokko aktuell keinen ernsthaften Nachteilen im Sinne von Art. 3 AsylG ausgesetzt ist oder dort solche zu befürchten hat, dass der Vollzug der Wegweisung unter diesem Umständen in Beachtung dieser massgeblichen völker- und landesrechtlichen Bestimmungen zulässig ist, zumal aufgrund der Angaben des Beschwerdeführers sowie den übrigen Akten auch keine konkreten Hinweise auf eine menschen­rechtswidrige Behandlung im Sinne von Art. 3 der Konvention vom 4. November 1950 zum Schutze der Menschenrechte und Grundfreihei­ten (EMRK,SR 0.101) ersichtlich sind, die ihm in Marokko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Marokko noch individuelle Gründe auf eine konkrete Gefährdung des Beschwerdeführers im Falle seiner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