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D-4980/2010 vom 20. Juli 2010</w:t>
      </w:r>
    </w:p>
    <w:p>
      <w:r>
        <w:t>Bundesverwaltungsgericht, 2010-07-20, DE</w:t>
      </w:r>
    </w:p>
    <w:p>
      <w:r>
        <w:rPr>
          <w:b/>
        </w:rPr>
        <w:t xml:space="preserve">Quelle: </w:t>
      </w:r>
      <w:r>
        <w:t>https://mcp.opencaselaw.ch/entscheid/bvger_D-4980_2010</w:t>
      </w:r>
    </w:p>
    <w:p>
      <w:r>
        <w:t>FR: TAF D-4980/2010 du 20 juillet 2010</w:t>
      </w:r>
    </w:p>
    <w:p>
      <w:r>
        <w:t>IT: TAF D-4980/2010 del 20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Beschwerdeeingabe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1.4</w:t>
      </w:r>
    </w:p>
    <w:p>
      <w:r>
        <w:t>Angesichts des engen persönlichen und sachlichen Zusammenhangs der Beschwerdeverfahren sind diese zu vereinigen (vgl. Vera Marantelli-Sonanini/Said Huber, in: Praxiskommentar VwVG, Waldmann/ Weissenberger (Hrsg.), Zürich 2009, Art. 6 N 10). Aufgrund der Aktenlage ist sodann von einem Vertretungsverhältnis des Beschwerdeführers 1 in Bezug auf den Beschwerdeführer 4 auszugehen, weshalb sich die Frage einer allfälligen Beschwerdeverbesserung - im Sinne einer Aufforderung zur eigenhändigen Unterschrift des Beschwerdeführers 4 auf der Beschwerdeeingabe - erübrigt.</w:t>
      </w:r>
    </w:p>
    <w:p>
      <w:r>
        <w:rPr>
          <w:b/>
        </w:rPr>
        <w:t>E. 1.5</w:t>
      </w:r>
    </w:p>
    <w:p>
      <w:r>
        <w:t>Die Beschwerde ist frist- und - mit Ausnahme des genannten sprachlichen Mangels - formgerecht eingereicht (Art. 108 Abs. 1 AsylG, Art. 6 AsylG i.V.m. Art. 52 VwVG). Die Beschwerdeführenden sind durch die angefochtenen Verfügungen besonders berührt und haben ein schutzwürdiges Interesse an deren Aufhebung beziehungsweise Änderung; sie sind daher zur Beschwerdeeinreichung legitimiert (Art. 105 AsylG i.V.m. Art. 48 Abs. 1 VwVG). Auf die Beschwerde ist einzutreten. Die Stellungnahmen der Beschwerdeführenden vom 19. März 2009, welche sich mit den Verfügungen des BFM vom 8. April 2010 gekreuzt haben, sind im Beschwerdeverfahren als integrierende Bestandteile der Beschwerdeschrift zu berücksichtigen.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des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w:t>
      </w:r>
    </w:p>
    <w:p>
      <w:r>
        <w:t>Im vorliegenden Fall wurden die Beschwerdeführenden von der schweizerischen Vertretung in Bogotá zu ihren Asylgesuchen vom 12. November 2009 nicht befragt, da die Botschaft dazu gemäss Überweisungsschreiben vom 20. November 2009 aus gerichtsnotorischen und mithin nachvollziehbaren Kapazitätsgründen nicht in der Lage war; den Beschwerdeführenden wurde indessen mit Zwischenverfügungen des BFM vom 3. Februar 2010 Gelegenheit zur weiteren Konkretisierung ihrer Asylgründe sowie das rechtliche Gehör im Hinblick auf die in Erwägung gezogene Abweisung des Asylgesuches gewährt. Die Stellungnahmen der Beschwerdeführenden vom 19. März 2010 haben sich zwar mit den angefochtenen Verfügungen des BFM vom 8. April 2010 gekreuzt, was indessen nicht der Vorinstanz anzulasten ist, sondern vielmehr die Beschwerdeführenden selber durch die verspätete Einreichung ihrer Eingaben - die 30-tägige Frist zur Stellungnahme lief angesichts der gemäss den entsprechenden Empfangsbestätigungen am 19. Februar 2010 eröffneten Zwischenverfügungen vom 2. Februar 2010 am 22. März 2010 ab und die Stellungnahmen vom 19. März 2010 gingen erst am 25. März 2010 bei der schweizerischen Vertretung in Bogotá ein - zu verteten haben. Im Übrigen erschien der entscheidwesentliche Sachverhalt - wie das BFM in den angefochtenen Verfügungen zu Recht ausführt - ungeachtet der nachträglich eingegangenen Eingaben vom 19. März 2010, welche in sachverhaltlicher Hinsicht keine über die Ausführungen in den Asylgesuchen vom 12. November 2009 sowie den damit zu den Akten gereichten Beweismitteln hinausgehende Aspekte enthalten, als genüglich abgeklärt. Schliesslich hat das BFM in seinen Verfügungen vom 8. April 2010 das Absehen von persönlichen Anhörungen einlässlich begründet. Bei dieser Sachlage ist festzuhalten, dass das BFM den verfahrensrechtlichen Anforderungen Genüge getan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dies wird von den Beschwerdeführenden denn auch zu Recht nicht bestritten und in ihren Stellungnahmen vom 19. März 2010 ausdrücklich bestätigt.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der Einwand der Beschwerdeführenden in ihren Stellungnahmen vom 19. März 2010, wonach die Gesetze der südamerikanischen Staaten die Immigration für Fälle wie den ihren nicht vorsähen, kann daher nicht gehört werden. Soweit die Beschwerdeführenden ferner in ihrer Beschwerdeeingabe vorbringen, es komme nicht nur darauf an, wo man lebe, sondern auch wie, und damit implizit die Zumutbarkeit der Ausreise in einen umliegenden Staat bestreiten, ist festzuhalten, dass in den genannten Ländern die Lebensumstände für Flüchtlinge zwar allenfalls nicht in jeder Hinsicht schweizerischen Standards entsprechen mögen, aber jedenfalls durchaus ein menschenwürdiges Dasein ermöglichen. Insgesamt ergeben sich demnach keine Anhaltspunkte, die darauf schliessen liessen, es sei den Beschwerdeführenden praktisch unmöglich oder objektiv unzumutbar, sich in einen anderen Staat, insbesondere einen der Nachbarstaaten Kolumbiens, zu begeben (vgl. EMARK 2004 Nr. 20 sowie 1997 Nr. 15 E.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6.2</w:t>
      </w:r>
    </w:p>
    <w:p>
      <w:r>
        <w:t>Bei dieser Sachlage kann letztlich offen bleiben, ob sich die Beschwerdeführenden den geltend gemachten Bedrohungen allenfalls durch eine innerstaatliche Wohnsitzverlegung dauerhaft entziehen könnten.</w:t>
      </w:r>
    </w:p>
    <w:p>
      <w:r>
        <w:rPr>
          <w:b/>
        </w:rPr>
        <w:t>E. 6.3</w:t>
      </w:r>
    </w:p>
    <w:p>
      <w:r>
        <w:t>Nach dem Gesagten ist zusammenfassend festzuhalten, dass die Beschwerdeführenden aufgrund der Akten über keine konkrete Beziehungsnähe zur Schweiz verfügen, hingegen die Möglichkeit der anderweitigen Schutzsuche haben. Unter diesen Umständen hat die Vorinstanz den Beschwerdeführenden zu Recht die Erteilung der Einreisebewilligung verweigert und die Asylgesuche abgewiesen.</w:t>
      </w:r>
    </w:p>
    <w:p>
      <w:r>
        <w:rPr>
          <w:b/>
        </w:rPr>
        <w:t>E. 7</w:t>
      </w:r>
    </w:p>
    <w:p>
      <w:r>
        <w:t>Aus diesen Erwägungen ergibt sich, dass die angefochtenen Verfügungen Bundesrecht nicht verletzt, den rechtserheblichen Sachverhalt richtig und vollständig feststellen und angemessen sind (Art. 106 AsylG). Die Beschwerde ist nach dem Gesagten abzuweisen.</w:t>
      </w:r>
    </w:p>
    <w:p>
      <w:r>
        <w:rPr>
          <w:b/>
        </w:rPr>
        <w:t>E. 8</w:t>
      </w:r>
    </w:p>
    <w:p>
      <w:r>
        <w:t>Bei diesem Ausgang des Verfahrens wären die Kosten an sich den Beschwerdeführenden aufzuerlegen (Art. 63 Abs. 1 VwVG); aus verwaltungsökonomischen Gründen wird indessen in Anwendung von Art. 6 des Reglements vom 21. Februar 2008 über die Kosten und Entschädigungen vor dem Bundesverwaltungsgericht (VGKE, SR 173.320.2) auf das Erheben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