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D-4976/2006 vom 18. Januar 2008</w:t>
      </w:r>
    </w:p>
    <w:p>
      <w:r>
        <w:t>Bundesverwaltungsgericht, 2008-01-18, DE</w:t>
      </w:r>
    </w:p>
    <w:p>
      <w:r>
        <w:rPr>
          <w:b/>
        </w:rPr>
        <w:t xml:space="preserve">Quelle: </w:t>
      </w:r>
      <w:r>
        <w:t>https://mcp.opencaselaw.ch/entscheid/bvger_D-4976_2006</w:t>
      </w:r>
    </w:p>
    <w:p>
      <w:r>
        <w:t>FR: TAF D-4976/2006 du 18 janvier 2008</w:t>
      </w:r>
    </w:p>
    <w:p>
      <w:r>
        <w:t>IT: TAF D-4976/2006 del 18 gennaio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von Fr. 1'200.-- werden den Gesuchstellern auferlegt und mit dem von ihnen am 29. November 2006 in gleicher Höhe geleisteten Kostenvorschuss verrechnet.</w:t>
      </w:r>
    </w:p>
    <w:p>
      <w:r>
        <w:rPr>
          <w:b/>
        </w:rPr>
        <w:t>E. 3</w:t>
      </w:r>
    </w:p>
    <w:p>
      <w:r>
        <w:t>Dieses Urteil geht an: - die Gesuchsteller (eingeschrieben) - das BFM, Abteilung Aufenthalt und Rückkehrförderung, mit den Akten Der vorsitzende Richter: Der Gerichtsschreiber: Bendicht Tellenbach Jürg Hünerwadel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