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D-4974/2011 vom 14. September 2011</w:t>
      </w:r>
    </w:p>
    <w:p>
      <w:r>
        <w:t>Bundesverwaltungsgericht, 2011-09-14, DE</w:t>
      </w:r>
    </w:p>
    <w:p>
      <w:r>
        <w:rPr>
          <w:b/>
        </w:rPr>
        <w:t xml:space="preserve">Quelle: </w:t>
      </w:r>
      <w:r>
        <w:t>https://mcp.opencaselaw.ch/entscheid/bvger_D-4974_2011</w:t>
      </w:r>
    </w:p>
    <w:p>
      <w:r>
        <w:t>FR: TAF D-4974/2011 du 14 septembre 2011</w:t>
      </w:r>
    </w:p>
    <w:p>
      <w:r>
        <w:t>IT: TAF D-4974/2011 del 14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D-4974/2011/sed Urteil vom 14. September 2011 Besetzung Einzelrichter Martin Zoller, mit Zustimmung von Richter Pietro Angeli-Busi; Gerichtsschreiber Daniel Widmer. Parteien A.______, sowie deren Kinder B.______, C.______, D.______, E.______, und F.______, Irak, vertreten durch lic. iur. Mario Amato,Soccorso operaio svizzero SOS Ticino, (..), Beschwerdeführende, gegen Bundesamt für Migration (BFM), Quellenweg 6, 3003 Bern, Vorinstanz. Gegenstand Nichteintreten auf Asylgesuch und Wegweisung (Dublin-Verfahren); Verfügung des BFM vom 2. September 2011 / (...). Das Bundesverwaltungsgericht stellt fest, I. dass die Beschwerdeführenden am (...) erstmals in der Schweiz um Asyl nachgesucht hatten, dass das BFM mit Verfügung vom (...) in Anwendung von Art. 34 Abs. 2 Bst. d des Asylgesetzes vom 26. Juni 1998 (AsylG, SR 142.31) auf die Asylgesuche nicht eintrat, die Wegweisung aus der Schweiz nach Italien verfügte, die Beschwerdeführenden aufforderte, die Schweiz spätestens am Tag nach Ablauf der Rechtsmittelfrist zu verlassen, feststellte, der Kanton G._______ sei verpflichtet, die Wegweisungsverfügung zu vollziehen, und eine allfällige Beschwerde gegen die vorliegende Verfügung habe keine aufschiebende Wirkung, und den Beschwerdeführenden die editionspflichtigen Akten gemäss Aktenverzeichnis aushändigte, dass das BFM zur Begründung im Wesentlichen anführte, die Beschwerdeführerin (Mutter) habe ausgesagt, sich zusammen mit den Kindern in Italien aufgehalten zu haben, wo ihr von der Polizei die Fingerabdrücke abgenommen worden seien, dass zudem ein Eurodac-Treffer vom (...) in Italien vorliege, dass Italien für die Durchführung des Asylverfahrens zuständig sei und das BFM am (...) ein Ersuchen um Übernahme der Beschwerdeführenden im Sinne von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an Italien gestellt habe, auf welches bis zum (...) keine Antwort Italiens eingegangen sei, dass die Beschwerdeführenden mit Eingabe vom (...) gegen diesen Entscheid beim Bundesverwaltungsgericht Beschwerde erheben und in der Hauptsache beantragen liessen, die angefochtene Verfügung sei aufzuheben und das Amt sei anzuweisen, sein Recht zum Selbsteintritt auszuüben und sich für die Asylgesuche als zuständig zu erachten, dass diese Beschwerde in Bestätigung des vorinstanzlichen Entscheids mit Urteil vom (...) durch das Bundesverwaltungsgericht abgewiesen wurde, dass die Beschwerdeführenden am (...) nach Italien zurückgeführt wurden, II. dass die Beschwerdeführenden am 28. März 2011 erneut in der Schweiz um Asyl nachsuchten, wozu die Beschwerdeführerin am 31. März 2011 im Empfangs- und Verfahrenszentrum (EVZ) H._______ befragt wurde, dass sie dabei erklärte, sie habe dieselben Asylgründe wie in ihrem ersten Asylverfahren in der Schweiz und sei nach der Rückkehr auf dem Luftweg nach Italien in eine Unterkunft in I._______ gebracht worden, deren Verwalter sie drei Tage später aufgefordert habe, diese zu verlassen, dass sie daraufhin per Bahn nach J._______ gefahren seien, wo sie zunächst auf der Strasse gelebt hätten, bevor sie von (...) aufgenommen worden seien, dass sie nach einem (...) Aufenthalt in J._______ zusammen mit den Kindern in die Schweiz gereist sei, um mit ihrem Ehemann K._______ in L._______ zusammenzuleben, dass sie gegen eine allfällige Wegweisung nach Italien einzuwenden habe, sie möchte nicht dorthin zurückkehren, da ihre Kinder dort auf der Strasse landen würden und sie dort keinerlei Hilfe erhalten würden (vgl. Akten BFM B9/14 S. 11), dass der Beschwerdeführerin ebenfalls am 31. März 2011 im EVZ das rechtliche Gehör betreffend die geltend gemachte Familieneinheit mit K._______ und zu ihrem sinngemässen Ersuchen um Zuteilung an den Kanton M._______ gewährt wurde, dass für die weiteren Aussagen der Beschwerdeführerin, soweit für den Entscheid wesentlich, auf die Protokolle bei den Akten zu verweisen ist, dass das BFM die Beschwerdeführenden mit Verfügung vom (...) für die Dauer des Asylverfahrens dem Kanton G._______ als Aufenthaltsort zuwies, dass das Bundesverwaltungsgericht die am selben Tag gegen diese Verfügung erhobene Beschwerde mit Urteil vom (...) abwies, und zur Begründung im Wesentlichen ausführte, der Grundsatz der Einheit der Familie werde nicht verletzt, da es der Beschwerdeführerin nicht gelungen sei, die geltend gemachte Ehe beziehungsweise eine eheähnliche Gemeinschaft mit K._______ rechtsgenüglich nachzuweisen, dass das BFM am (...) gestützt auf den Eurodac-Treffer vom (...) und die Aussagen der Beschwerdeführerin ein Ersuchen um Übernahme an die italienischen Behörden stellte (Art. 16 Abs. 1 Bst. c Dublin-II-VO), welches bis zum Ablauf der Frist am (...) unbeantwortet blieb, dass das Bundesamt mit Verfügung vom 2. September 2011 - eröffnet am (...) - in Anwendung von Art. 34 Abs. 2 Bst. d AsylG auf die Asylgesuche der Beschwerdeführenden vom 28. März 2011 nicht eintrat, die Wegweisung nach Italien verfügte, die Beschwerdeführenden - unter Androhung von Zwangsmitteln im Unterlassungsfall - aufforderte, die Schweiz spätestens am Tag nach Ablauf der Beschwerdefrist zu verlassen, den Kanton G._______ verpflichtete, die Wegweisungsverfügung zu vollziehen, feststellte, eine allfällige Beschwerde gegen die vorliegende Verfügung habe keine aufschiebende Wirkung, und den Beschwerdeführenden die editionspflichtigen Akten gemäss Aktenverzeichnis aushändigte, dass das BFM zur Begründung im Wesentlichen ausführte, die Beschwerdeführerin habe gemäss ihren Aussagen und den Informationen der Eurodac-Datenbank am (...) in Italien ein Asylgesuch gestellt, dass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Italien für die Durchführung des Asyl- und Wegweisungsverfahrens zuständig sei, und aufgrund des Ausbleibens einer Stellungnahme die Zuständigkeit gestützt auf Art. 20 Abs. 1 Bst. c Dublin-II-VO auf Italien übergegangen sei, dass die Rückführung - vorbehältlich einer allfälligen Unterbrechung oder Verlängerung (Art. 19 f. Dublin-II-VO) - bis zum (...) zu erfolgen habe, dass die Beschwerdeführerin im Rahmen des ihr am 31. März 2011 gewährten rechtlichen Gehörs erklärt habe, sie habe die Zuständigkeit Italiens für das Dublin-Verfahren verstanden, möchte aber nicht dorthin zurückkehren, da ihre Kinder dort auf der Strasse landen würden und sie auch keinerlei Hilfe erhalten hätten, dass es sich dabei - so das BFM - nicht um relevante Gründe handle, die einer Rückkehr nach Italien entgegenstünden, zumal dieser Signatarstaat des Dublinabkommens als Rechtsstaat die Menschenrechte und das Non-Refoulement-Gebot respektiere und die Beschwerdeführenden dort ohne Weiteres um Schutz nachsuchen könnten, dass das Bundesverwaltungsgericht in Bestätigung der Zuteilungsverfügung des BFM vom (...) die Glaubhaftigkeit der geltend gemachten Familieneinheit mit (...) K._______ verneint habe, weshalb sich die Beschwerdeführenden nicht auf dessen Aufenthaltsstatus in der Schweiz zu berufen vermöchten, dass der Vollzug der Wegweisung nach Italien zulässig, zumutbar und möglich sei, wobei insbesondere weder die dort herrschende Situation noch andere Gründe gegen die Zumutbarkeit der Wegweisung in diesen Staat sprechen würden, dass die Beschwerdeführenden mit Eingabe vom 9. September 2011 (Datum Poststempel) gegen diese Verfügung durch ihren Rechtsvertreter unter Kosten und Entschädigungsfolge beim Bundesverwaltungsgericht Beschwerde erheben und beantragen liessen, die angefochtene Verfügung sei aufzuheben und die Sache zur neuen Entscheidung an die Vorinstanz zurückzuweisen, dass in prozessualer Hinsicht beantragt wurde, es sei der Beschwerde die aufschiebende Wirkung zu gewähren und auf die die Erhebung eines Kostenvorschusses zu verzichten, dass für den Inhalt der Beschwerde auf die Akten zu verweisen und - soweit entscheidwesentlich - nachfolgend darauf einzugehen ist, dass die vollständigen vorinstanzlichen Akten am 12. September 2011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ausser bei Vorleigen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Überprüfung der Akten als zutreffend erweisen, weshalb zur Vermeidung von Wiederholungen vorab auf die nicht zu beanstandenden Ausführungen des BFM in der angefochtenen Verfügung verwiesen werden kann, dass der vorgängige Aufenthalt der Beschwerdeführenden in Italien unbestritten ist, dass die italienischen Behörden innerhalb der festgelegten Frist nicht geantwortet haben und das BFM zu Recht feststellte, dass damit gestützt auf Art. 20 Abs. 1 Bst. c Dublin-II-VO die Zuständigkeit für das Asyl- und Wegweisungsverfahren auf Italien übergegangen sei, dass der Inhalt der Beschwerde, welcher sich im Wesentlichen auf eine Wiederholung der Ausführungen in der Beschwerde vom (...) - namentlich unhaltbare Aufenthaltsbedingungen für verletzliche Personen in Italien - beschränkt, offensichtlich zu keiner anderen Einschätzung führt, dass den Vorbringen der Beschwerdeführenden - mit Ausnahme der geltend gemachten Anwesenheit des Ehemannes beziehungsweise Kindsvaters in der Schweiz - derselbe Gegenstand beziehungsweise ein gegenüber dem ersten, rechtskräftig abgeschlossenen Asylverfahren unveränderter Sachverhalt zugrunde liegt, welcher einlässlich gewürdigt worden ist, und mithin die diesbezüglichen Ausführungen in der Beschwerde letztlich als eine appellatorische Kritik am als ungerecht empfundenen Urteil vom (...) zu erachten sind, weshalb auf diese vorliegend nicht einzugehen ist, dass nach dem Gesagten die Zuständigkeit von Italien zur Durchführung des Asylverfahrens der Beschwerdeführenden feststeht,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die Beschwerdeführerin weder im Rahmen des ihr gewährten rechtlichen Gehörs noch auf Beschwerdeebene hinreichend bestimmte Vorbehalte gegen eine Rückkehr nach Italien geltend machte, weshalb keine konkreten Anhaltspunkte dafür ersichtlich sind, dass die Beschwerdeführenden im Falle einer Rückkehr nach Italien in eine existenzielle Notlage geraten würden, dass sodann zwar eingewendet wird, der angebliche Ehemann der Beschwerdeführerin beziehungsweise Vater von deren Kindern habe sich am (...) zusammen mit seiner Familie in einem Labor in N.______ zum Nachweis der Vaterschaft einem DNA-Test unterzogen, dessen Ergebnis demnächst vorliegen würde, dass das Ergebnis des Testes indes nicht abzuwarten ist, zumal die Beschwerdeführerin im Rahmen ihrer Mitwirkungspflicht bereits im ersten Asylverfahren, in welchem sie vorgab, verwitwet zu sein, verpflichtet gewesen wäre, ihre wahren familiären Verhältnisse offenzulegen, dass im vorliegenden Asylverfahren im Zusammenhang mit der Kantonszuteilung mit Urteil (...) des Bundesverwaltungsgerichts seit dem (...) rechtskräftig feststeht, dass der Beschwerdeführerin der Nachweis der Ehe beziehungsweise eheähnlichen Gemeinschaft misslungen ist und es ihr deshalb zuzumuten gewesen wäre, diesen beziehungsweise die geltend gemachte Vaterschaft ohne Verzug mit geeigneten Beweismitteln zu erbringen, dass in diesem Zusammenhang auf die Erwägungen in der angefochtenen wie auch in der Verfügung vom 2. September 2011 zu verweisen ist, welche sich nach der Überprüfung der Akten ebenfalls als zutreffend erweisen, das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Wegeisung garantiert ist, dass nach dem Gesagten keine konkreten Anhaltspunkte dafür ersichtlich sind, dass die Beschwerdeführenden im Falle einer Rückkehr nach Italien in eine existenzielle Notlage geraten würden,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die erneuten Asylgesuche der Beschwerdeführenden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Ergehen des vorliegenden Urteils ohne vorgängige Instruktion die Gesuche um Gewährung der aufschiebenden Wirkung der Beschwerde und um Verzicht auf die Erhebung eines Kostenvorschus­ses gegenstandslos werden, weshalb darü­ber nicht mehr zu befinden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