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D-496/2017 vom 26. Januar 2017</w:t>
      </w:r>
    </w:p>
    <w:p>
      <w:r>
        <w:t>Bundesverwaltungsgericht, 2017-01-26, FR</w:t>
      </w:r>
    </w:p>
    <w:p>
      <w:r>
        <w:rPr>
          <w:b/>
        </w:rPr>
        <w:t xml:space="preserve">Quelle: </w:t>
      </w:r>
      <w:r>
        <w:t>https://mcp.opencaselaw.ch/entscheid/bvger_D-496_2017</w:t>
      </w:r>
    </w:p>
    <w:p>
      <w:r>
        <w:t>FR: TAF D-496/2017 du 26 janvier 2017</w:t>
      </w:r>
    </w:p>
    <w:p>
      <w:r>
        <w:t>IT: TAF D-496/2017 del 26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D-496/2017 Arrêt du 26 janvier 2017 Composition Gérard Scherrer, juge unique, avec l'approbation de Yanick Felley, juge; Michel Jaccottet, greffier. Parties A._______, né le (...), Géorgie, recourant, contre Secrétariat d'Etat aux migrations (SEM), Quellenweg 6, 3003 Berne, autorité inférieure. Objet Asile (non-entrée en matière / procédure Dublin) et renvoi; décision du SEM du 4 janvier 2017 / N (...). Vu la demande d'asile déposée en Suisse par A._______, le 13 décembre 2016, le procès-verbal d'audition du 27 décembre 2016, la décision du 4 janvier 2017, notifiée treize jours plus tard, par laquelle le SEM, en application de l'art. 31a al. 1 let. b LAsi (RS 142.31), n'est pas entré en matière sur la demande d'asile de l'intéressé, a prononcé son transfert vers l'Allemagne et ordonné l'exécution de cette mesure, le recours du 23 janvier 2017, par lequel l'intéressé, requérant l'assistance judiciaire partielle, a conclu à l'annulation de cette décision et à l'entrée en matière sur sa demande d'asile, la réception du dossier de première instance par le Tribunal administratif fédéral (ci-après: le Tribunal), le 25 janvier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avait déposé une demande d'asile en Allemagne le 27 juin 2016, que le 30 décembre 2016, le SEM a dès lors soumis aux autorités allemandes, dans les délais fixés à l'art. 23 par. 2 du règlement Dublin III, une requête aux fins de reprise en charge, fondée sur l'art. 18 par. 1 let. b du règlement Dublin III, que, le 4 janvier 2017, soit dans le délai prévu par l'art. 25 par. 1 du règlement Dublin III, lesdites autorités ont accepté cette requête, qu'ainsi, la compétence de l'Allemagne est donnée, que cela n'empêche pas d'examiner chaque cas d'espèce et de renoncer cas échéant au transfert dans des cas individuels concernant des personnes vulnérables (clauses discrétionnaires ; art. 17 du règlement Dublin III), qu'en l'espèce, l'intéressé s'oppose à son transfert en Allemagne, au motif qu'il n'aurait pas d'avenir dans ce pays, n'ayant pas obtenu le droit de travailler et ayant sombré dans l'oisiveté et l'alcoolisme durant son séjour précédent, que, dès lors, il sollicite l'application de la clause de souveraineté (art. 17 par. 1 du règlement Dublin), que l'Allemagne est lié à la CharteUE et est signataire de la Convention du 28 juillet 1951 relative au statut des réfugiés (Conv. réfugiés, RS 0.142.30), de la Convention du 4 novembre 1950 de sauvegarde des droits de l'homme et des libertés fondamentales (CEDH, RS 0.101), et de la Convention du 10 décembre 1984 contre la torture et autres peines ou traitements cruels, inhumains ou dégradants (Conv. torture, RS 0.105), que ce pays est également lié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allemandes à partir de cette date (cf. CJUE, arrêt du 24 novembre 2011, ASNEF c. Administración del Estado, C-468/10 et 469/10, par. 51), qu'en l'absence d'une pratique avérée en Allemagne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du 4 novembre 2014, Affaire Tarakhel c. Suisse, requête no 29217/12, par. 103, et arrêt du 21 janvier 2011, M.S.S. c. Belgique et Grèce, requête no 30696/09, par. 352 s. et 359), que cette présomption peut être renversée par des indices sérieux que, dans le cas concret, les autorités de cet Etat ne respecteraient pas le droit international (cf. ATAF 2010/45 consid. 7.4 et 7.5), qu'en l'espèce, aucun indice sérieux n'indique que les autorités allemandes compétentes auraient violé le droit de l'intéressé à l'examen, selon une procédure juste et équitable, de sa demande de protection ou auraient refusé de lui garantir une protection conforme au droit international et au droit européen, qu'il n'a fourni aucun élément de fait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n'a pas démontré que les autorités allemandes refuseraient d'examiner sa demande de protection, qu'il lui appartiendra, à son retour en Allemagne, de s'annoncer auprès des autorités compétentes et de se conformer à leurs instructions, qu'ensuite, le recourant n'a pas démontré que ses conditions d'existence dans ce pays revêtiraient un tel degré de pénibilité et de gravité qu'elles seraient constitutives d'un traitement contraire à l'art. 3 CEDH ou encore à l'art. 3 Conv. torture, qu'il n'appert pas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Allemagne, à une situation de précarité et de dénuement matériel et psychologique de sorte que leur transfert dans ce pays constituerait un risque de traitement prohibé par l'art. 3 CEDH, qu'ainsi, le respect par l'Allemagne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Allemagne des défaillances systémiques dans la procédure d'asile et les conditions d'accueil des demandeurs, qui entraînent un risque de traitement inhumain ou dégradant au sens de l'art. 4 de la CharteUE, que s'il devait être contraint par les circonstances à mener une existence non conforme à la dignité humaine, ou s'il devait estimer que l'Allemagne violait ses obligations d'assistance à son encontre ou de toute autre manière portait atteinte à ses droits fondamentaux, il appartiendrait au recourant de faire valoir ses droits directement auprès des autorités de ce pays en usant des voies de droit adéquates (cf. art. 21 directive Accueil), que la présomption de sécurité attachée au respect par l'Allemagne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qu'en définitive, il n'y a aucune raison de penser qu'une fois de retour en Allemagne, il pourrait y être privé d'accès aux conditions matérielles minimales d'accueil, que, dans ces conditions, le transfert du recourant vers ce pays n'est pas contraire aux obligations de la Suisse découlant des dispositions conventionnelles précitées et s'avère licite,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par ailleurs, en considérant que son état de santé actuel n'était pas un élément susceptible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 c'est à bon droit que le SEM n'est pas entré en matière sur la demande de protection, en application de l'art. 31a al. 1 let. b LAsi, et qu'il a prononcé le transfert de l'intéressé de Suisse vers l'Allemagne, qu'au vu de ce qui précède, le recours doit être rejeté,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les conclusions du recours étant d'emblée voués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