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D-496/2016 vom 17. Mai 2016</w:t>
      </w:r>
    </w:p>
    <w:p>
      <w:r>
        <w:t>Bundesverwaltungsgericht, 2016-05-17, DE</w:t>
      </w:r>
    </w:p>
    <w:p>
      <w:r>
        <w:rPr>
          <w:b/>
        </w:rPr>
        <w:t xml:space="preserve">Quelle: </w:t>
      </w:r>
      <w:r>
        <w:t>https://mcp.opencaselaw.ch/entscheid/bvger_D-496_2016</w:t>
      </w:r>
    </w:p>
    <w:p>
      <w:r>
        <w:t>FR: TAF D-496/2016 du 17 mai 2016</w:t>
      </w:r>
    </w:p>
    <w:p>
      <w:r>
        <w:t>IT: TAF D-496/2016 del 17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vorliegende Verfahren wird gestützt auf Art. 33a Abs. 2 VwVG in deutscher Sprache geführt.</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Vorliegend ersuchte die Vorinstanz die italienischen Behörden - innerhalb der in Art. 21 Dublin-III-VO festgelegten Frist - in Anwendung von Art. 13 Abs. 1 Dublin-III-VO um Übernahme der Beschwerdeführenden. Die italienischen Behörden nahmen innerhalb der festgelegten Frist zum Übernahmeersuchen des SEM keine Stellung, womit die Zuständigkeit gemäss DAA und unter Anwendung von Art. 22 Abs. 7 Dublin-III-VO auf Italien übergegangen ist. Mit Antwort vom 12. Januar 2016 auf das Begehren des SEM vom 9. November 2015 stimmten die italienischen Behörden der Übernahme der Beschwerdeführenden einschliesslich der am (...) geborenen Tochter D._______ zu und teilten mit, die Überstellung habe nach O._______ zu erfolgen.</w:t>
      </w:r>
    </w:p>
    <w:p>
      <w:r>
        <w:rPr>
          <w:b/>
        </w:rPr>
        <w:t>E. 3.2</w:t>
      </w:r>
    </w:p>
    <w:p>
      <w:r>
        <w:t>Die grundsätzliche Zuständigkeit Italiens wird von den Beschwerdeführenden nicht bestritten. Die Zuständigkeit Italiens ist somit gegeben.</w:t>
      </w:r>
    </w:p>
    <w:p>
      <w:r>
        <w:rPr>
          <w:b/>
        </w:rPr>
        <w:t>E. 3.3</w:t>
      </w:r>
    </w:p>
    <w:p>
      <w:r>
        <w:t>Die Beschwerdeführenden rügen auf Beschwerdeebene im Wesentlichen, es liege keine genügende individuelle Zusicherung der italienischen Behörden für das Vorhandensein einer konkreten Unterkunft für sie und ihre Tochter vor. Das Bundesverwaltungsgericht ging in BVGE 2015/4 ausführlich auf den Entscheid des EGMR Tarakhel gegen Schweiz vom 4. November 2014, Grosse Kammer, Nr. 29217/12, ein und führte darin unter anderem aus, es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Aus dem Schreiben der italienischen Behörden vom 12. Januar 2016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somit eine gemäss dem Entscheid Tarakhel und BVGE 2015/4 geforderte Garantieerklärung der italienischen Behörden dar. Zwar äussert sich dieses Schreiben nicht zur konkreten Unterbringung, sondern fügt lediglich an, dass die Überstellung nach O._______ zu geschehen habe. Dem Schreiben ist auch nicht ausdrücklich zu entnehmen, dass die Familie in einer SPRAR-Unterkunft untergebracht werde. Die erwähnte individuelle Zusicherung muss jedoch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Mit der Formulierung "This family will be accommodated in accordance to the circular letter of the 8th of June 2015." wird sodann der explizite Hinweis zur Aufnahme in die individuelle Garantie angeführt. In seinem Koordinationsurteil D-6358/2015 vom 7. April 2016 E. 5.2 (zur Publikation vorgesehen) hielt das Bundesverwaltungsgericht nebst dem vorgenannten expliziten Hinweis fest,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Im Lichte obiger Ausführungen ist demnach zusammenfassend festzuhalten, dass das vorliegende System von konkreten Zusicherungen unter Namens- und Altersangabe sowie Anerkennung der Familieneinheit, zusammen mit dem expliziten Hinweis, wonach die Familie in Übereinstimmung mit dem Rundschreiben vom 8. Juni 2015 untergebracht werde, eine hinreichend konkretisierte und individualisierte Zusicherung im Sinne der Anforderungen gemäss BVGE 2015/4 darstellt.</w:t>
      </w:r>
    </w:p>
    <w:p>
      <w:r>
        <w:rPr>
          <w:b/>
        </w:rPr>
        <w:t>E. 3.4</w:t>
      </w:r>
    </w:p>
    <w:p>
      <w:r>
        <w:t>Nach dem Gesagten sind die Voraussetzungen eines Selbsteintritts gemäss Art. 17 Abs. 1 Satz 1 Dublin-III-VO zu verneinen. Bei Nichteintretensentscheiden nach Art. 31a AsylG ist eine Anhörung gemäss Art. 29 AsylG ausgeschlossen (Art. 36 Abs. 1 AsylG), weshalb das Gesuch um Ansetzung einer Anhörung abzuweisen ist. Auf den Hinweis der Beschwerdeführenden, in ihrem Dossier fänden sich substanziierte Gründe für ihre Flüchtlingseigenschaft, ist nicht weiter einzugehen.</w:t>
      </w:r>
    </w:p>
    <w:p>
      <w:r>
        <w:rPr>
          <w:b/>
        </w:rPr>
        <w:t>E. 4.1</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zu Recht angeordnet (Art. 32 Bst. a der Asylverordnung 1 vom 11. August 1999 [AsylV 1, SR 142.311]).</w:t>
      </w:r>
    </w:p>
    <w:p>
      <w:r>
        <w:rPr>
          <w:b/>
        </w:rPr>
        <w:t>E. 4.2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5</w:t>
      </w:r>
    </w:p>
    <w:p>
      <w:r>
        <w:t>Nach dem Gesagten ist die Beschwerde abzuweisen und die Verfügung des SEM zu bestätigen.</w:t>
      </w:r>
    </w:p>
    <w:p>
      <w:r>
        <w:rPr>
          <w:b/>
        </w:rPr>
        <w:t>E. 6.1</w:t>
      </w:r>
    </w:p>
    <w:p>
      <w:r>
        <w:t>Bei diesem Ausgang des Verfahrens wären die Kosten grundsätzlich den Beschwerdeführenden aufzuerlegen (Art. 63 Abs. 1 VwVG). Da die Beschwerdebegehren zum Zeitpunkt deren Einreichung nicht als aussichtslos erschienen, ist das Gesuch um Gewährung der unentgeltlichen Prozessführung gemäss Art. 65 Abs. 1 VwVG gutzuheissen und es sind keine Verfahrenskosten zu erheben.</w:t>
      </w:r>
    </w:p>
    <w:p>
      <w:r>
        <w:rPr>
          <w:b/>
        </w:rPr>
        <w:t>E. 6.2</w:t>
      </w:r>
    </w:p>
    <w:p>
      <w:r>
        <w:t>Der Antrag auf Erteilung der aufschiebenden Wirkung und Verzicht auf die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