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D-4960/2015 vom 25. August 2015</w:t>
      </w:r>
    </w:p>
    <w:p>
      <w:r>
        <w:t>Bundesverwaltungsgericht, 2015-08-25, FR</w:t>
      </w:r>
    </w:p>
    <w:p>
      <w:r>
        <w:rPr>
          <w:b/>
        </w:rPr>
        <w:t xml:space="preserve">Quelle: </w:t>
      </w:r>
      <w:r>
        <w:t>https://mcp.opencaselaw.ch/entscheid/bvger_D-4960_2015</w:t>
      </w:r>
    </w:p>
    <w:p>
      <w:r>
        <w:t>FR: TAF D-4960/2015 du 25 août 2015</w:t>
      </w:r>
    </w:p>
    <w:p>
      <w:r>
        <w:t>IT: TAF D-4960/2015 del 25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D-4960/2015 Arrêt du 25 août 2015 Composition Yanick Felley, juge unique, avec l'approbation de Gérald Bovier, juge; Edouard Iselin, greffier. Parties A._______, né le (...), alias A._______, prétendant être né en (...), Afghanistan, représenté par (...), recourant, contre Secrétariat d'Etat aux migrations (SEM), Quellenweg 6, 3003 Berne, autorité inférieure. Objet Asile (non-entrée en matière / procédure Dublin) et renvoi; décision du SEM du 3 août 2015 / N (...). Vu la demande d'asile déposée en Suisse par A._______, le 9 juillet 2015, le rapport médical du 15 juillet 2015 retenant, sur la base de l'état de maturité squelettique du prénommé, un âge probable de 19 ans ("knapp 19 Jahre"), l'audition de l'intéressé par le SEM, le 24 juillet 2015, durant laquelle celui-ci a été en particulier entendu sur les résultats de cette analyse osseuse, la compétence éventuelle de l'Autriche pour traiter sa demande de protection et ses objections à un transfert dans cet Etat, la décision du 3 août 2015 (notifiée trois jours plus tard), par laquelle le SEM, appliquant l'art. 31a al. 1 let. b LAsi (RS 142.31), n'est pas entré en matière sur cette demande d'asile, a prononcé le transfert de l'intéressé vers l'Autriche et a ordonné l'exécution de cette mesure, constatant l'absence d'effet suspensif à un éventuel recours, le recours du 13 août 2015, portant principalement comme conclusions le constat de la violation du droit d'être entendu de A._______ dans le cadre de l'appréciation de son âge, l'annulation de la décision attaquée et la constatation de la responsabilité de la Suisse pour traiter sa demande d'asile, subsidiairement le renvoi de la cause au SEM pour un complément d'instruction, les requêtes de dispense du paiement des frais de procédure, d'attribution d'un avocat d'office et d'octroi de l'effet suspensif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n'est pas lié par les motifs invoqués à l'appui du recours (cf. art. 62 al. 4 PA), ni par les considérants de la décision attaquée (cf. Andre Moser et al., Prozessieren vor dem Bundesverwaltungsgericht, 2ème éd. 2013, p. 226 s. n. marg. 3.197); qu'il peut admettre ou rejeter le pourvoi pour d'autres motifs que ceux invoqués,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l'intéressé allègue dans son recours avoir annoncé lors de son audition du 24 juillet 2015 qu'il allait essayer de se procurer une tazkira en Afghanistan et l'apporter lors de la deuxième audition; qu'il reproche au SEM de ne pas en avoir fait mention dans le procès-verbal (ci-après: pv) établi à cette occasion, de ne pas lui avoir accordé un délai de 30 jours pour fournir ce moyen de preuve (cf. art. 110 al. 2 LAsi) et de ne pas l'avoir informé qu'il n'y aurait pas de deuxième audition; qu'il invoque aussi essayer d'obtenir des documents attestant de l'âge de ses parents (cf. p. 6 s. pts. 20 ss et p. 8 art. 25 in fine du mémoire), qu'il n'y a pas lieu d'accorder un délai pour produire les moyens de preuve annoncés, ceux-ci n'étant pas de nature à rendre vraisemblable la minorité prétendue; que le Tribunal dispose en outre de suffisamment d'informations pour se prononcer en connaissance de cause sur la crédibilité des allégations de A._______ sur son âge (cf. p. 5 s. ci-après); qu'en outre, celui-ci a été expressément invité, lors de l'audition du 24 août 2015, à produire ses documents de voyage ou d'identité et tout autre moyen de preuve dans les plus brefs délais ("unverzüglich"; cf. p. 2 in initio du pv; cf. aussi pt. 8.01 p. 8 par. 4); qu'il ne saurait ainsi prétendre avoir pu penser pouvoir attendre une éventuelle deuxième audition; que statuant plus de 30 jours après l'injonction faite le 24 août 2015, A._______ a du reste disposé, dans les faits, du délai - qu'il reproche, à tort, au SEM de ne pas lui avoir accordé - pour produire la tazkira susmentionnée; que la valeur probatoire de ce type de document est par ailleurs réduite (cf. arrêts du TAF D-1702/2015 du 24 mars 2015, p. 4 par. 3 in fine et réf. cit., et E-3301/2012 du 3 août 2012 [cité dans le mémoire de recours] consid. 4.2.1 et 4.3.1 et réf. cit.), que le recourant reproche au SEM (cf. p. 6 s. pt. 22 et p. 9 pt. 27 du mémoire) d'avoir violé son droit d'être entendu, cette autorité n'ayant pas respecté ses droits à l'information ainsi qu'à un entretien individuel (cf. art. 4 et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A._______ a bénéficié d'un entretien individuel et des informations nécessaires; qu'il a notamment reçu des explications et a pu s'exprimer personnellement lors de l'audition du 24 juillet 2015, laquelle a été conduite dans sa langue maternelle (Dari); qu'en particulier, il a été entendu sur les raisons pour lesquelles le SEM n'accordait pas de crédit à sa minorité prétendue et sur celles l'incitant à retenir la compétence de l'Autriche, ainsi que sur ses éventuelles objections à un transfert dans cet Etat; qu'il a alors aussi eu la possibilité de produire des moyens de preuve (cf. à ce sujet ci-dessus); qu'il a dès lors effectivement bénéficié des garanties formelles prévues aux art. 4 s. du règlement Dublin III, son droit d'être entendu ayant été respecté dans ce contexte, qu'aussi, selon l'intéressé, ne s'appuyant que sur les résultats de l'analyse osseuse, la décision du SEM n'est pas correctement motivée en ce qui concerne sa minorité et violerait de cette manière son droit d'être entendu, que la jurisprudence a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qu'en raison de la différence légèrement insuffisante (deux ans et demi environ) entre l'âge osseux retenu et celui allégué par le recourant, la motivation de la décision attaquée n'est certes, à elle seule, pas convaincante (cf. Jurisprudence et informations de la Commission suisse de recours en matière d'asile [JICRA] 2000 no 19 consid. 7c, retenant un écart de deux ans et demi à trois ans entre l'âge réel et l'âge osseux comme entrant encore dans la norme), qu'il ressort toutefois clairement du mémoire du recourant que celui-ci a pu se rendre compte de la portée de dite décision et l'attaquer en toute connaissance de cause, son droit d'être entendu n'étant pas non plus violé sur ce point, que le SEM est en droit de se prononcer à titre préjudiciel sur la qualité de mineur dont se prévaut un requérant, s'il existe des doutes sur les données relatives à son âge (cf.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arrêt du TAF E-1928/2014 du 24 juillet 2014 consid. 2.2.1 et jurisp. cit.; cf. aussi art. 17 al. 3bis LAsi), que, dans son recours, A._______ n'a pas avancé d'argument convaincant ou de moyen de preuve susceptibles de remettre en cause l'appréciation retenue par le SEM, qu'il n'a pas produit de document officiel (p. ex. passeport) permettant de prouver sa minorité alléguée, ni d'autre pièce (p. ex. certificat de naissance, attestation scolaire, etc.) susceptible, à tout le moins, de rendre vraisemblable celle-ci; qu'il n'a pas non plus fourni d'explication convaincante sur l'absence totale de production de tels moyens de preuve (cf. p. 6 pts. 4.03 s. du pv), que A._______ a fait des déclarations vagues et divergentes sur sa date de naissance, déclarant ne pas la connaître exactement, et affirmant être né tantôt en (...), tantôt en (...) 199(...) (cf. p. 2 s. pt. 1.06 du pv et le mois de naissance indiqué dans la feuille de données qu'il a remplie personnellement à son arrivée en Suisse), qu'il est resté évasif sur l'âge de ses parents lors de son audition, en ne fournissant pas d'indication, même approximative, à ce sujet (cf. p. 5 pt. 3.01 in initio du pv) qu'en outre, il existe un écart inhabituel (16 ans) entre son âge prétendu et celui de son seul frère, pour lequel il n'a pas donné d'explication crédible, affirmant que ses parents ne désiraient pas d'autre enfant et que son père avait même décidé de se faire vasectomiser après sa naissance; qu'une telle intervention chirurgicale est peu courante et mal acceptée dans le contexte socio-culturel afghan, surtout après la naissance de deux enfants seulement; qu'il est aussi fort peu probable que son père se soit confié à lui avant son décès, survenu alors qu'il était encore très jeune, ou qu'il ait pu en avoir connaissance d'une autre manière; qu'en effet, tous les membres de sa famille nucléaire seraient décédés en même temps, courant 2008, alors que lui-même était alors prétendument âgé d'à peine (...) ans, que l'impression de dissimulation qui se dégage des propos de A._______ est encore renforcée par ses allégations sur son prétendu départ en Iran à l'âge de (...) ans, peu après l'époque du soi-disant décès de tous ses proches, Etat où il se serait rendu dépourvu de tout document de voyage ou d'identité avec de simples connaissances dont le nom n'a pas été précisé ("mit meinen Kollegen"); qu'il n'a en outre fourni aucune précision sur la durée et les autres circonstances de son séjour en Iran, si ce n'est que celui-ci aurait été illégal, ni sur l'époque de son départ de cet Etat; qu'il a aussi donné des informations vagues, stéréotypées et même parfois contraires à des faits établis sur la poursuite de son périple vers la Suisse et la nature et la durée de ses contacts avec les autorités autrichiennes (cf. p. 5 pt. 2.06 et 3.01 ainsi que p. 6 pts. 5.01 s.), que, ne suffisant pas à elle seule pour établir que l'intéressé est majeur, l'analyse du 15 juillet 2015 attestant d'un âge osseux de 19 ans constitue toutefois un - faible - indice supplémentaire allant dans ce sens (cf. JICRA 2004 no 30 consid. 6.2 in fine; cf. également la différence d'âge tout de même fort importante relevée à la p. 5 ci-avant et les remarques de l'intéressé durant l'audition concernant sa nutrition et son état de santé [pt. 8.01 p. 7 s], laissant présumer que l'intéressé a eu un développement squelettique dans la norme), qu'au vu de tout ce qui précède, l'apparence physique de l'intéressé (cf. à ce sujet la remarque à la p. 6 pt. 19 du mémoire) ne saurait manifestement pas suffire pour rendre à elle seule vraisemblable la minorité du recourant (cf. JICRA 2004 précitée, consid. 6.3; cf. aussi arrêt E-3301/2012 précité, consid. 3.2), que le Tribunal n'a partant pas de raison de s'écarter de l'appréciation de l'autorité de première instance, que, dans la mesure où le fardeau de la preuve en lien avec la minorité incombait à A._______ et qu'il n'a pas établi celle-ci, il y a lieu de le considérer comme majeur,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de l'unité centrale du système européen «Eurodac», que le recourant avait déposé une demande d'asile en Autriche le 29 juin 2015, que le 30 juillet 2015, le SEM a dès lors soumis aux autorités autrichiennes compétentes, dans les délais fixés aux art. 23 par. 2 et art. 24 par. 2 du règlement Dublin III, une requête aux fins de reprise en charge, fondée sur l'art. 18 par. 1 point b, que, le jour suivant, lesdites autorités ont expressément accepté de reprendre en charge le requérant, que l'Autriche a ainsi reconnu sa compétence pour traiter la demande d'asile de l'intéressé,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qu'en l'espèce, l'intéressé n'a pas démontré l'existence d'un risque concret que les autorités autrichiennes refuseraient de le reprendre en charge et de mener à terme l'examen de sa demande de protection, en violation de la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homme jeune et en bonne santé,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que le transfert du recourant vers l'Autriche n'est dès lors pas contraire aux obligations internationales de la Suisse découlant des dispositions précitées,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cf. aussi p. 8 pt. 8.01 in fine du pv), qu'en présence d'allégués selon lesquels il existerait des raisons humanitaires au sens de l'art. 29a al. 3 de l'ordonnance 1 du 11 août 1999 sur l'asile (OA 1, RS 142.311),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valoir expressément de telles "raisons humanitaires" dans son recours, que le SEM a abordé cette question dans sa décision (cf. ch. II p. 3 par. 4), que l'autorité inférieure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la demande d'asile, en application de l'art. 31a al. 1 let. b LAsi, et qu'il a prononcé le transfert du recourant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requête tendant à l'octroi de l'effet suspensif est sans objet, que les requêtes de dispense du paiement des frais de procédure et d'attribution d'un avocat d'office sont rejetées (cf. art. 65 al. 1 et 2 PA et art. 110a al. 2 LAsi), les conclusions du recours étant d'emblée vouées à l'échec,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requêtes de dispense du paiement des frais de procédure et d'attribution d'un avocat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