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D-4958/2012 vom 22. November 2012</w:t>
      </w:r>
    </w:p>
    <w:p>
      <w:r>
        <w:t>Bundesverwaltungsgericht, 2012-11-22, FR</w:t>
      </w:r>
    </w:p>
    <w:p>
      <w:r>
        <w:rPr>
          <w:b/>
        </w:rPr>
        <w:t xml:space="preserve">Quelle: </w:t>
      </w:r>
      <w:r>
        <w:t>https://mcp.opencaselaw.ch/entscheid/bvger_D-4958_2012</w:t>
      </w:r>
    </w:p>
    <w:p>
      <w:r>
        <w:t>FR: TAF D-4958/2012 du 22 novembre 2012</w:t>
      </w:r>
    </w:p>
    <w:p>
      <w:r>
        <w:t>IT: TAF D-4958/2012 del 22 novembre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D-4958/2012 Arrêt du 22 novembre 2012 Composition Gérard Scherrer, juge unique, avec l'approbation de François Badoud, juge; William Waeber, greffier. Parties A._______, né le [...], B._______, née [...], C._______, né le [...], D._______, née le [...], Kosovo et Serbie, représentés par Me Yves Grandjean, avocat, [...] recourants, contre Office fédéral des migrations (ODM), Quellenweg 6, 3003 Berne, autorité inférieure. Objet Exécution du renvoi (recours contre une décision en matière de réexamen); décision de l'ODM du 20 août 2012 / N [...] Vu la demande d'asile déposée en Suisse par les intéressés, le 20 avril 2009, la décision du 1er février 2011, par laquelle l'ODM a rejeté cette demande, a prononcé le renvoi des requérants et a ordonné l'exécution de cette mesure, le recours du 7 mars 2011 interjeté contre cette décision, l'arrêt du 17 mars 2011, par lequel le Tribunal administratif fédéral (le Tribunal) a admis ce recours, a annulé la décision attaquée et a renvoyé la cause à l'autorité de première instance, afin qu'elle examine plus avant la question de la nationalité des intéressés, la décision négative rendue par l'ODM, le 14 mars 2012, tant sur la question de l'asile que sur celle du renvoi, l'exécution de celui-ci étant ordonnée vers la Serbie, le recours du 27 avril 2012 interjeté contre cette décision, recours déclaré irrecevable, le 9 mai 2012, parce que déposé tardivement, la demande du 29 mai 2012, par laquelle la famille [...] a demandé le réexamen de son cas, C._______ et A._______ faisant valoir que leurs états de santé déficients, déjà invoqués au cours de la procédure ordinaire, s'étaient détériorés au point de faire obstacle à l'exécution de leur renvoi, la décision du 20 août 2012, par laquelle l'ODM a rejeté cette demande, retenant en substance que les affections des intéressés n'étaient pas de nature à les mettre en danger en cas de retour dans leur pays, où ils pouvaient recevoir les soins dont ils avaient besoin, le recours interjeté contre cette décision, le 20 septembre 2012, la décision incidente du 28 septembre 2012, par laquelle le Tribunal a considéré que les conclusions du recours apparaissaient vouées à l'échec, a refusé d'assortir celui-ci de mesures provisionnelles et a requis le paiement d'une avance de frais de 1'200 francs, montant versé par les intéressés, le 16 octobre 2012, le courrier du 6 novembre 2012, dans lequel la pédiatre des enfants de la famille [...] signale notamment qu'il y a lieu de tenir compte, dans le cadre d'une éventuelle décision de renvoi, de l'état de santé déficient de ceux-ci,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 que les recourants ont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références citées),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qu'à l'appui de leur demande de réexamen, C._______ et A._______ ont en substance fait valoir que leurs états de santé s'étaient aggravés, au point de faire apparaître l'exécution de leur renvoi comme n'étant plus raisonnablement exigible, au sens de l'art. 83 al. 4 de la loi fédérale du 16 décembre 2005 sur les étrangers (LEtr, RS 142.20), que, de façon générale, s'agissant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Gabrielle Steffen, Droit aux soins et rationnement, Berne 2002, p. 81 s. et 87), que l'art. 83 al. 4 LEtr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1993 n° 38 p. 274 s.),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si, en raison de l'absence de possibilités de traitement effectives dans le pays d'origine, l'état de santé de la personne concernée se dégraderait très rapidement, au point de conduire, d'une manière certaine, à la mise en danger concrète de l'intégrité physique ou psychique,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 157 s.), que lorsque le requérant se prévaut de l'évolution de sa situation, comme en l'espèce, seuls les faits survenus après les procédures engagées par le passé peuvent être analysés, en les plaçant évidemment dans le contexte connu, qu'ils n'entraîneront le réexamen que s'ils font apparaître l'affaire sous un nouveau jour, qu'en l'occurrence, les états de santé déficients de A._______ et C._______ et les difficultés qui attendent la famille dans son installation en Serbie ont été invoqués et examinés au cours de la procédure ordinaire, qu'il ne convient donc pas d'y revenir, qu'à la lecture des documents à caractère médical fournis à l'appui de la demande de réexamen, en particulier les lettres et rapports du [centre médical] des 21 mai et 21 juin 2012 et du [centre médial] du 31 mai 2012, la situation de A._______ et C._______ s'est péjorée en raison de la dégradation de leur situation sociale, de l'incertitude dans laquelle ils se trouvent plongés et de leurs craintes face à l'avenir, que C._______ souffre dans ce contexte d'une réaction anxio-dépressive, que A._______ présente une décompensation dans un mode psychotique avec une forte idéation suicidaire et des pulsions auto-agressives, qu'il a été hospitalisé après un tentamen médicamenteux, le 25 mai 2012 ou du 22 au 24 mai 2012 (selon les rapports médicaux fournis), puis est rentré à son domicile, que son cas a été décrit comme étant une "situation bio-psycho-sociale complexe à fort risque suicidaire", que selon le courrier du 6 novembre 2012 de la pédiatre des enfants, D._______ souffre quant à elle d'une sténose partielle du canal lacrymal droit et d'anomalies des orteils qui nécessitent un suivi orthopédique, qu'en aucun cas, à la lumière de ce qui précède, la situation de détresse des intéressés ne saurait être minimisée, que, de pratique constante, les autorités d'asile ne sauraient toutefois retenir, en l'absence de graves pathologies dont découlerait directement l'impossibilité d'exiger le renvoi, qu'une telle situation, entraînant parfois des idéations suicidaires, s'oppose d'emblée à l'exécution de ce renvoi, que dans de telles conditions, il incombe aux thérapeutes de prendre en charge et de préparer le requérant débouté à un retour dans son pays, qu'il incombe surtout aux autorités suisses d'exécution, si la situation médicale l'exige, d'octroyer à l'intéressé le traitement et l'accompagnement nécessaires et de s'assurer que le renvoi s'effectue en conformité à leurs obligations de droit international, qu'en l'état, sur la base des pièces au dossier et en l'absence, contre toutes attentes, de renseignements sur la nature de l'intervention ambulatoire subie par C._______ le 24 octobre 2012 et sur les circonstances de la tentative de suicide de son père, retourné immédiatement à son domicile après celle-ci, il n'y a pas lieu de retenir que la situation des recourants s'est notablement modifiée, en tous les cas pas au point de rendre l'exécution du renvoi inexigible, que les affections de D._______ ne sont enfin pas graves et ne mettent manifestement pas en péril son existence, que c'est dès lors à raison que l'ODM a rejeté la demande de reconsidération du 30 avril 2012, que le recours, se limitant en substance à reprendre les arguments avancés devant l'ODM, doit également être rejeté, que, manifestement infondé, il est rejeté par voie de procédure à juge unique avec l'approbation d'un second juge (cf. art. 111 let. e LAsi), sans échanges d'écritures (cf. art. 111a al. 1 LAsi) et l'arrêt est sommairement motivé (cf. art. 111a al. 2 LAsi), que les frais de procédure sont mis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des recourants. Ils sont compensés par versement, du même montant, effectué le 16 octobre 2012. 3.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