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D-4953/2023 vom 31. August 2023</w:t>
      </w:r>
    </w:p>
    <w:p>
      <w:r>
        <w:t>Bundesverwaltungsgericht, 2023-08-31, FR</w:t>
      </w:r>
    </w:p>
    <w:p>
      <w:r>
        <w:rPr>
          <w:b/>
        </w:rPr>
        <w:t xml:space="preserve">Quelle: </w:t>
      </w:r>
      <w:r>
        <w:t>https://mcp.opencaselaw.ch/entscheid/bvger_D-4953_2023_d20230831</w:t>
      </w:r>
    </w:p>
    <w:p>
      <w:r>
        <w:t>FR: TAF D-4953/2023 du 31 août 2023</w:t>
      </w:r>
    </w:p>
    <w:p>
      <w:r>
        <w:t>IT: TAF D-4953/2023 del 31 agosto 2023</w:t>
      </w:r>
    </w:p>
    <w:p>
      <w:pPr>
        <w:pStyle w:val="Heading2"/>
      </w:pPr>
      <w:r>
        <w:t>Regeste</w:t>
      </w:r>
    </w:p>
    <w:p>
      <w:r>
        <w:t>Refus de la protection provisoire | Refus de la protection provisoire; décision du SEM du 31 août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de la recourante. Ce montant est intégralement couvert par l'avance de frais de même montant versée le 3 octobre 2023.</w:t>
      </w:r>
    </w:p>
    <w:p>
      <w:r>
        <w:rPr>
          <w:b/>
        </w:rPr>
        <w:t>E. 3</w:t>
      </w:r>
    </w:p>
    <w:p>
      <w:r>
        <w:t>Le présent arrêt est adressé à la recourante, au SEM et à l'autorité cantonale. La juge unique : Le greffier : Chrystel Tornare Villanueva Michel Jaccottet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