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D-4941/2022 vom 29. November 2022</w:t>
      </w:r>
    </w:p>
    <w:p>
      <w:r>
        <w:t>Bundesverwaltungsgericht, 2022-11-29, DE</w:t>
      </w:r>
    </w:p>
    <w:p>
      <w:r>
        <w:rPr>
          <w:b/>
        </w:rPr>
        <w:t xml:space="preserve">Quelle: </w:t>
      </w:r>
      <w:r>
        <w:t>https://mcp.opencaselaw.ch/entscheid/bvger_D-4941_2022</w:t>
      </w:r>
    </w:p>
    <w:p>
      <w:r>
        <w:t>FR: TAF D-4941/2022 du 29 novembre 2022</w:t>
      </w:r>
    </w:p>
    <w:p>
      <w:r>
        <w:t>IT: TAF D-4941/2022 del 29 novembre 2022</w:t>
      </w:r>
    </w:p>
    <w:p>
      <w:pPr>
        <w:pStyle w:val="Heading2"/>
      </w:pPr>
      <w:r>
        <w:t>Regeste</w:t>
      </w:r>
    </w:p>
    <w:p>
      <w:r>
        <w:t>Asyl und Wegweisung (beschleunigtes Verfahren)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dem Beschwerdeführer aufzuerlegen sind (Art. 63 Abs. 1 VwVG).</w:t>
      </w:r>
    </w:p>
    <w:p>
      <w:r>
        <w:t>(Dispositiv nächste Seite)</w:t>
      </w:r>
    </w:p>
    <w:p>
      <w:r>
        <w:t>D-4941/2022 Seite 13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