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D-493/2016 vom 3. Februar 2016</w:t>
      </w:r>
    </w:p>
    <w:p>
      <w:r>
        <w:t>Bundesverwaltungsgericht, 2016-02-03, DE</w:t>
      </w:r>
    </w:p>
    <w:p>
      <w:r>
        <w:rPr>
          <w:b/>
        </w:rPr>
        <w:t xml:space="preserve">Quelle: </w:t>
      </w:r>
      <w:r>
        <w:t>https://mcp.opencaselaw.ch/entscheid/bvger_D-493_2016</w:t>
      </w:r>
    </w:p>
    <w:p>
      <w:r>
        <w:t>FR: TAF D-493/2016 du 3 février 2016</w:t>
      </w:r>
    </w:p>
    <w:p>
      <w:r>
        <w:t>IT: TAF D-493/2016 del 3 febbraio 2016</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D-493/2016 Urteil vom 3. Februar 2016 Besetzung Einzelrichter Bendicht Tellenbach, mit Zustimmung von Richter David R. Wenger; Gerichtsschreiber Daniel Merkli. Parteien A.________, geboren am (...), (...), Beschwerdeführer, gegen Staatssekretariat für Migration (SEM), Quellenweg 6, 3003 Bern, Vorinstanz. Gegenstand Asyl und Wegweisung; Verfügung des SEM vom 19. Januar 2016 / N_________ Das Bundesverwaltungsgericht stellt fest, dass der Beschwerdeführer gemäss eigenen Angaben Albanien am 16. November 2015 verliess und über Montenegro, Belgien und Spanien nach Irland gelangte, wo ihn die dortigen Behörden anhielten und nach Spanien zurückschafften, dass er sich in der Folge nach Italien und nach einem einmonatigem Aufenthalt in Italien in die Schweiz begeben habe, wo er erneut mit gefälschten Papieren nach Irland habe fliegen wollen, was ihm nach Intervention der Flughafenpolizei nicht gelungen sei, dass der Beschwerdeführer in der Folge am 23. Dezember 2015 im B._________ um Asyl nachsuchte, dass er anlässlich der Kurzbefragung vom 6. Januar 2016 (BzP) und der Anhörung vom 14. Januar 2016 im B._______ zur Begründung seines Asylgesuchs im Wesentlichen geltend machte, als Mitglied der Demokratischen Partei Albaniens (PD) habe er im Vorfeld der Wahlen Wahlkampagne betrieben und sei deswegen von Anhängern der Gegenpartei, der Sozialistischen Partei Albaniens (PS), bedroht worden, dass sich am Wahltag eine gewalttätige Auseinandersetzung zwischen dem Abgeordneten der PS und dem Kandidaten der PD ereignet habe, bei der er als Wahlbeobachter zusammen mit anderen Parteigenossen schlichtend eingegriffen habe, dass sich die Situation in der Folge beruhigt habe und er nach der Wahl, welche in seinem Wohnort zugunsten der PS verlaufen sei, von einem weiteren politischen Engagement abgesehen habe, dass er trotzdem anonyme Drohanrufe erhalten habe und man anfangs Oktober 2015 versucht habe, ihn mit dem Auto zu überfahren, dass er, da die örtliche Polizei der PS zugewandt sei, darauf verzichtet habe, Anzeige zu erstatten, und sich stattdessen zur Ausreise entschlossen habe, dass er zur Stützung seiner Vorbringen mehrere Dokumente (albanische Identitätspapiere, Parteiausweis und Bestätigungsschreiben der PD, beide in Kopie) einreichte, dass das SEM - mit gleichentags persönlich ausgehändigtem - Entscheid vom 19. Januar 2016 das Asylgesuch des Beschwerdeführers ablehnte, die Wegweisung aus der Schweiz verfügte und den Vollzug der Wegweisung (sowie zu dessen Sicherstellung eine Ausschaffungshaft während höchstens 30 Tagen) anordnete, dass der Beschwerdeführer mit Eingabe vom 25. Januar 2016 an das Bundesverwaltungsgericht gegen diesen Entscheid Beschwerde erhob und dabei die Aufhebung der angefochtenen Verfügung und die Gewährung von Asyl, eventualiter der vorläufigen Aufnahme in der Schweiz beantragte, dass er in verfahrensrechtlicher Hinsicht unter Verzicht auf das Erheben eines Kostenvorschusses um Gewährung der unentgeltlichen Rechtspflege im Sinne von Art. 65 Abs. 1 VwVG ersuchte,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die Anordnung der Ausschaffungshaft (vgl. Dispositivziffern 7 und 8 der angefochtenen Verfügung) nicht angefochten wurde und daher nicht Gegenstand dieses Verfahrens bildet,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der Beschwerdeführer Staatsangehöriger von Albanien ist und der Bundesrat mit Beschluss vom 5. Oktober 1993 Albanien als verfolgungssicheren Staat im Sinne von Art. 6a Abs. 2 Bst. a AsylG bezeichnet hat, wobei er auf diese Einschätzung bisher nicht zurückgekommen ist (Art. 6a Abs. 3 AsylG), dass die gesetzliche Regelvermutung, wonach eine asylrelevante staatliche Verfolgung im betreffenden Staat nicht besteht und Schutz vor nichtstaatlicher Verfolgung gewährleistet ist, im Einzelfall aufgrund konkreter und substanziierter Hinweise umgestossen werden kann, dass somit zu prüfen bleibt, ob die Vorinstanz zu Recht erwogen hat, aus den Akten würden sich keine Hinweise auf eine asylrelevante Verfolgung ergeben, welche die in Bezug auf Albanien bestehende Vermutung der Verfolgungssicherheit widerlegen könnten, dass das SEM zutreffend und mit hinreichender Begründung die Vorbringen des Beschwerdeführers, von Anhängern oder Mitgliedern der PS behelligt zu werden, als nicht asylrelevant erachtet hat, dass es dem Beschwerdeführer möglich und zuzumuten gewesen wäre, sich an die örtlichen Sicherheitsbehörden und, falls erforderlich, an übergeordnete Instanzen oder andere Polizeibehörden zu wenden, dass im übrigen, worauf die Vorinstanz zu Recht darauf hinweist, auch Zweifel an der Glaubhaftigkeit der Vorbringen des Beschwerdeführers bestehen, wobei zur Vermeidung von Wiederholungen auf die diesbezüglichen zutreffenden Feststellungen in der angefochtenen Verfügung verwiesen werden kann, auf welche in der Beschwerde nicht näher eingegangen wird, dass sich die Argumentation in der Beschwerde in einer Wiederholung der bereits im Rahmen des vorinstanzlichen Verfahrens geltend gemachten Vorbringen, allgemeinen Ausführungen und blossen Behauptungen erschöpft, dass in diesem Zusammenhang darauf hinzuweisen ist, dass das in der Beschwerde erwähnte Urteil des Bundesverwaltungsgerichts E-934/2015 vom 25. Februar 2015 ein Dublin-Verfahren betrifft und keinen Zusammenhang mit der vorliegenden Fallkonstellation aufweist und daher unbeachtlich ist, dass es somit dem Beschwerdeführer nicht gelungen ist, die gesetzliche Regelvermutung, wonach eine asylrelevante staatliche Verfolgung in Albanien nicht besteht und Schutz vor nichtstaatlicher Verfolgung gewährleistet ist, umzustossen, dass das SEM das Asylgesuch des Beschwerdeführers zu Recht und mit zutreffender Begründung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VwVG), dass der Antrag auf Befreiung von der Kostenvorschusspflicht mit dem vorliegenden Entscheid in der Sache gegenstandslos wird. Demnach erkennt das Bundesverwaltungsgericht: 1. Die Beschwerde wird abgewiesen. 2. Das Gesuch um Gewährung der unentgeltlichen Prozessführung im Sinn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