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D-4937/2013 vom 12. September 2013</w:t>
      </w:r>
    </w:p>
    <w:p>
      <w:r>
        <w:t>Bundesverwaltungsgericht, 2013-09-12, DE</w:t>
      </w:r>
    </w:p>
    <w:p>
      <w:r>
        <w:rPr>
          <w:b/>
        </w:rPr>
        <w:t xml:space="preserve">Quelle: </w:t>
      </w:r>
      <w:r>
        <w:t>https://mcp.opencaselaw.ch/entscheid/bvger_D-4937_2013</w:t>
      </w:r>
    </w:p>
    <w:p>
      <w:r>
        <w:t>FR: TAF D-4937/2013 du 12 septembre 2013</w:t>
      </w:r>
    </w:p>
    <w:p>
      <w:r>
        <w:t>IT: TAF D-4937/2013 del 12 settembre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D-4937/2013 Urteil vom 12. September 2013 Besetzung Einzelrichter Martin Zoller, mit Zustimmung von Richter Daniel Willisegger; Gerichtsschreiberin Kathrin Mangold Horni. Parteien A._______, geboren (...), Staat unbekannt (eigenen Angaben zufolge Côte d'Ivoire), (...), Beschwerdeführer, gegen Bundesamt für Migration, Quellenweg 6, 3003 Bern, Vorinstanz . Gegenstand Nichteintreten auf Asylgesuch und Wegweisung; Verfügung des BFM vom 22. August 2013 / N (...). Das Bundesverwaltungsgericht stellt fest, dass der Beschwerdeführer seinen Heimatstaat (angeblich Côte d'Ivoire) eigenen Angaben zufolge im Februar 2011 verliess und am 13. März 2011 von Italien her illegal in die Schweiz einreiste, dass er ebenfalls am 13. März 2011 im Empfangs- und Verfahrenszentrum (EVZ) B._______ um Asyl nachsuchte, dass er anlässlich der Kurzbefragung vom 18. März 2011 im EVZ B._______ zu seinen Personalien und - summarisch - zu seinem Reiseweg sowie zu seinen Fluchtgründen befragt wurde, dass er dabei im Wesentlichen geltend machte, er stamme aus der im Südwesten der Côte d'Ivoire in der D._______ gelegenen Ortschaft E._______, wo er bis zu seiner Ausreise bei seiner Grossmutter gelebt habe, dass er nie zur Schule gegangen sei und weder lesen noch schreiben könne, dass er am 31. Dezember 2010 in einer Diskothek ein Mädchen namens F._______ kennengelernt habe, dass sie beide auf dem Heimweg in die Hände von Rebellen gefallen seien, welche das Mädchen mitgenommen, vergewaltigt und schliesslich getötet hätten, das am 2. Januar 2011 mehrere Männer zu ihm nach Hause gekommen seien und ihn gefragt hätten, ob er das Mädchen getötet habe, dass er dann realisiert habe, dass es sich bei den Männern um Sicherheitskräfte gehandelt habe, worauf er umgehend geflüchtet sei, dass er sich während zweier Wochen in den Feldern versteckt habe, bis er schliesslich mit der Hilfe eines Onkels seine Heimat über den Hafen von Abidjan habe verlassen können, dass er auf dem Seeweg via Libyen nach Italien gelangt und dann mit dem Zug in die Schweiz gereist sei, dass der Beschwerdeführer keinerlei Papiere zu den Akten reichte und behauptete, nie eine Identitätskarte oder einen Reisepass besessen oder beantragt zu haben, dass der Beschwerdeführer - ebenfalls am 18. März 2011 im EVZ B._______ - darauf aufmerksam gemacht wurde, das von ihm angegebene Geburtsdatum (...) erscheine nicht glaubhaft, worauf dieser erklärte, er glaube, das genannte Datum von seinem Vater gehört zu haben, doch sei es durchaus möglich, dass er bereits über 18 Jahre alt sei, dass ein vom BFM beauftragter LINGUA-Experte mit dem Beschwerdeführer am 8. Juli 2011 ein Telefongespräch führte, aufgrund dessen er eine Herkunftsanalyse erstellte, dass der Experte in seinem Bericht vom 14. Oktober 2011 zum Schluss gelangte, die Hauptsozialisation des Beschwerdeführers habe eindeutig nicht in der Côte d'Ivoire , sondern sehr wahrscheinlich in Conakry (Guinea) stattgefunden, dass das BFM dem Beschwerdeführer am 21. Mai 2013 den Werdegang und die Qualifikation des Experten zur Kenntnis brachte und ihm das rechtliche Gehör zum Ergebnis des Berichts vom 14. Oktober 2011 gewährte, dass der Beschwerdeführer in seiner Stellungnahme vom 4. Juni 2013 daran festhielt, sein ganzes Leben in E._______ (D._______) verbracht zu haben, und im Weiteren ausführte, er habe während seiner Jugendzeit bei seinen ursprünglich aus Guinea stammenden Grosseltern gelebt, dass er deshalb das Pular von Guinea, jedoch nur einige Worte Dioula spreche, zumal in der Côte d'Ivoire sowieso alle Leute Französisch sprechen würden, dass er nie die Schule besucht habe, weshalb er keine Angaben zur Gegend, in der E._______ liege, machen könne, dass das BFM mit Verfügung vom 22. August 2013 - eröffnet am 27. August 2013 - in Anwendung von Art. 32 Abs. 2 Bst. b des Asylgesetzes vom 26. Juni 1998 (AsylG, SR 142.31) auf das Asylgesuch nicht eintrat, die Wegweisung aus der Schweiz verfügte und den Beschwerdeführer - unter Androhung von Zwangsmitteln im Unterlassungsfall - aufforderte, die Schweiz bis zum 24. September 2013 zu verlassen, dass im Weiteren festgestellt wurde, der Kanton G._______ sei verpflichtet, die Wegweisungsverfügung zu vollziehen, dass dem Beschwerdeführer sodann die editionspflichtigen Akten gemäss Aktenverzeichnis auszuhändigen seien, dass das BFM zur Begründung seiner Verfügung im Wesentlichen ausführte, die linguistische Analyse des Gesprächs vom 8. Juli 2011 zeige eindeutig auf, dass die Muttersprache des Beschwerdeführers der Pular-Dialekt von H._______ (Zentralguinea) sei, dass der Beschwerdeführer über eine sehr gute Kompetenz des Französischen verfüge und sein Pular einen hohen Anteil an französischen Insertionen aufweise, weshalb davon ausgegangen könne, dass er in einen frankophonen Umfeld - vermutlich in einem städtischen Zentrum, wo das Französische eine wichtige Rolle als Verkehrssprache spiele - sozialisiert worden sei, dass die gutachtende Person deshalb zum Schluss komme, dass es sich beim Pular-Dialekt des Beschwerdeführers um den in Conakry (Guinea) gesprochenen Dialekt handle, dass die Abwesenheit jeglicher Sprachkompetenz des Dioula - insbesondere in einer ländlichen Gegend - als weiterer wichtiger Hinweis darauf gewertet werden könne, dass die Hauptsozialisierung nicht in der Côte d'Ivoire stattgefunden habe, dass diese Feststellung durch die landeskundlich-kulturelle Analyse be-stätigt werde, dass der Beschwerdeführer nämlich über sehr geringe landeskundliche Kenntnisse zur Côte d'Ivoire im Allgemeinen und zur D._______ im Speziellen verfüge, dass er beispielsweise zur Lage seines angeblichen Wohnortes E._______ innerhalb D._______ keine auch nur annähernd detaillierten Angaben habe machen und auch die bestbekannten ethnischen Gruppen nicht habe benennen können, dass demzufolge feststehe, der Beschwerdeführer habe im Rahmen des Asylverfahrens die Behörden über seine Identität getäuscht, weshalb auf sein Asylgesuch nicht einzutreten sei, dass eine grobe Verletzung der Mitwirkungspflicht den Wegweisungsvollzug nicht verhindern könne, auch wenn vorliegend eine sinnvolle Prüfung, ob dem Beschwerdeführer im Heimat- oder Herkunftsstaat Gefahr drohe, infolge der Falschangaben verunmöglicht werde, dass nach ständiger Rechtsprechung nicht Sache der Asylbehörden sei, bei fehlenden Hinweisen seitens des Beschwerdeführers nach etwaigen Wegweisungshindernissen zu forschen, dass der Wegweisungsvollzug in den mutmasslichen Heimatstaat zulässig, zumutbar und trotz der Verheimlichung der wahren Identität auch möglich sei, dass der Beschwerdeführer mit an das BFM adressierter, von diesem zuständigkeitshalber dem Bundesverwaltungsgericht überwiesener Eingabe vom 30. August 2013 (Poststempel: 31. August 2013) gegen die Verfügung vom 22. August 2013 Beschwerde erhob und dabei in materieller Hinsicht die Aufhebung der vorinstanzlichen Verfügung, die Zuerkennung der Flüchtlingseigenschaft und Gewährung des Asyls, eventualiter die Feststellung der Unzulässigkeit, Unzumutbarkeit und Unmöglichkeit des Wegweisungsvollzugs und die Anordnung der vorläufigen Aufnahme beantragte, dass in prozessualer Hinsicht darum ersucht wurde, es sei die unentgeltliche Rechtspflege im Sinne von Art. 65 Abs. 1 und 2 des Verwaltungsverfahrensgesetzes vom 20. Dezember 1968 (VwVG, SR 172.021) zu gewähren und auf die Erhebung eines Kostenvorschusses zu verzichten, dass eventuell die aufschiebende Wirkung der Beschwerde wiederherzustellen und die zuständige Behörde vorsorglich anzuweisen sei, die Kontaktaufnahme mit den Behörden des Heimat- oder Herkunftsstaates sowie jegliche Datenweitergabe an dieselben zu unterlassen, und - falls Daten bereits weitergeleitet worden seien - ihn in einer separaten Verfügung darüber zu informieren, dass zur Untermauerung der gestellten Anträge - auf deren Begründung, soweit für den Entscheid wesentlich, in den nachfolgenden Erwägungen eingegangen wird - eine am 30. August 2013 von der G._______ ausgestellte Fürsorgeabhängigkeitsbestätigung eingereicht wurde, dass die vorinstanzlichen Akten am 6. September 2013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zwar die Anträge und ein Teil der Begründung in englischer Sprache und somit nicht in einer Amtssprache des Bundes gehalten sind (Art. 70 Abs. 1 der Bundesverfassung der Schweizerischen Eidgenossenschaft vom 18. April 1999 [BV, SR 101]), auf eine Beschwerdeverbesserung indessen aus prozessökonomischen Gründen verzichtet wird, da über die Beschwerde ohne Weiteres befunden werden kann,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und der Anerkennung der Flüchtlingseigenschaft nicht Gegenstand des angefochtenen Nichteintretensentscheides bilden, weshalb auf den entsprechenden Beschwerdeantrag nicht einzutreten ist, dass die Beschwerde aufschiebende Wirkung hat (vgl. Art. 55 Abs. 1 VwVG)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1a Bst. a der Asylverordnung 1 vom 11. August 1999 über Verfahrensfragen [AsylV 1, SR 142.311]), dass der von der Vorinstanz beauftragte Experte aufgrund einer Sprachanalyse zum Schluss kam, die Sozialisation des Beschwerdeführers habe eindeutig nicht in der Côte d'Ivoire stattgefunden, sondern sehr wahrscheinlich in Guinea,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Entscheidungen und Mitteilungen der Schweizerischen Asylrekurskommission [EMARK] 2003 Nr. 14 S. 89 E. 7; 1998 Nr. 34 S. 284 ff.), dass demnach LINGUA-Analysen grundsätzlich geeignet sind, den Nachweis einer Identitätstäuschung in Sinne von Art. 32 Abs. 2 Bst. b AsylG zu erbringen (vgl. EMARK 1999 Nr. 19 S. 125 f. E. 3d), dass der vorliegend zu beurteilenden, ausführlich begründeten LINGUA-Analyse nach den erwähnten Kriterien erhöhter Beweiswert zukommt, dass diese einen nachvollziehbaren und überzeugenden Eindruck hinterlässt und zu keinen Beanstandungen Anlass gibt, dass das BFM unter Hinweis auf die LINGUA-Analyse vom 14. Oktober 2011 sehr ausführlich und überzeugend dargelegt hat, warum der Beschwerdeführer entgegen seinen Aussagen mit Bestimmtheit nicht aus der Côte d'Ivoire stammen kann und durch seine mangelnden geografischen und kulturellen Kenntnisse über seinen angeblichen Herkunftsstaat und insbesondere über seine angebliche Herkunftsregion sowie aufgrund der von ihm gesprochenen Sprachen (Pular im Dialekt von Zentralguinea, gute Französischkenntnisse, jedoch kaum Kompetenz in Dioula) die Asylbehörden über seine Identität im Sinne von Art. 32 Abs. 2 Bst. b AsylG i.V.m. Art. 1a Bst. a AsylV 1 getäuscht hat, dass der Beschwerdeführer, der auch auf Beschwerdeebene keine Identitätsdokumente zu den Akten gegeben hat, dieser Einschätzung weder im Rahmen des rechtlichen Gehörs zum Ergebnis der LINGUA-Analyse noch in seiner Beschwerdeeingabe stichhaltige Argumente entgegenzuhalten vermag, dass die vom Beschwerdeführer in der Beschwerdeschrift (vgl. S. 2 f.) erneut angebrachte Darstellung, er sei bei seinen aus Guinea eingewanderten Grosseltern aufgewachsen, die ausserhalb der Ortschaft E._______ ein Stück Land bewirtschaftet und kaum Kontakt zu den Einheimischen gehaben hätten, weder seine durch die Analyse eruierten Wissenslücken in Bezug auf landesspezifische Gegebenheiten noch die sprachlichen Besonderheiten zu erklären vermögen, dass an dieser Stelle darauf hinzuweisen ist, dass der Beschwerdeführer gemäss seinen Angaben den Jahreswechsel 2010/2011 in einer Diskothek verbracht hat, was darauf schliessen lässt, dass er sehr wohl Kontakte ausserhalb der Familie gepflegt hat, dass der Beschwerdeführer - entgegen seinen Aussagen - auch lesen und schreiben kann, was sich daran zeigt, dass er das Personalienblatt (vgl. Vorakten A1) selber ausfüllen konnte, dass das BFM nach dem Gesagten zu Recht und mit zutreffender Begründung in Anwendung von Art. 32 Abs. 2 Bst. b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aufgrund der Aktenlage davon ausgegangen werden kann, dass der Beschwerdeführer nicht wie behauptet aus der Côte d'Ivoire stammt,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entgegenstehen (vgl. EMARK 2005 Nr. 1 E. 3.2.2. S. 4f.), zumal die von ihm geltend gemachten Gründe für das Verlassen seines Heimatstaates aufgrund der festgestellten Identitätstäuschung jeglicher Grundlage entbehren und somit keine stichhaltigen Gründe für die Annahme von solchen Hindernissen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Gesuch um Gewährung der unentgeltlichen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