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D-4935/2015 vom 20. August 2015</w:t>
      </w:r>
    </w:p>
    <w:p>
      <w:r>
        <w:t>Bundesverwaltungsgericht, 2015-08-20, DE</w:t>
      </w:r>
    </w:p>
    <w:p>
      <w:r>
        <w:rPr>
          <w:b/>
        </w:rPr>
        <w:t xml:space="preserve">Quelle: </w:t>
      </w:r>
      <w:r>
        <w:t>https://mcp.opencaselaw.ch/entscheid/bvger_D-4935_2015</w:t>
      </w:r>
    </w:p>
    <w:p>
      <w:r>
        <w:t>FR: TAF D-4935/2015 du 20 août 2015</w:t>
      </w:r>
    </w:p>
    <w:p>
      <w:r>
        <w:t>IT: TAF D-4935/2015 del 20 agosto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D-4935/2015 Urteil vom 20. August 2015 Besetzung Einzelrichter Martin Zoller, mit Zustimmung von Richter Fulvio Haefeli; Gerichtsschreiber Daniel Widmer. Parteien A._______, geboren (...), Sri Lanka, (...), gegen Staatssekretariat für Migration (SEM), Quellenweg 6, 3003 Bern, Vorinstanz. Gegenstand Nichteintreten auf Asylgesuch und Wegweisung (Dublin-Verfahren); Verfügung des SEM vom 5. August 2015 / N (...). Das Bundesverwaltungsgericht stellt fest, dass der Beschwerdeführer am 22. April 2015 in der Schweiz um Asyl nachsuchte, dass er anlässlich seiner Befragung durch das SEM vom (...) 2015 im Wesentlichen geltend machte, er habe seinen Heimatstaat Sri Lanka am (...) 2015 unter Benützung eines (...) Reisepasses auf dem Luftweg in Richtung B._______ verlassen, von wo er nach C._______ weitergeflogen sei, dass er am 22. April 2015 von Italien illegal in die Schweiz gelangt sei, dass das SEM dem Beschwerdeführer ebenfalls am (...) 2015 das rechtliche Gehör zu einer allfälligen Wegweisung nach Italien gewährte, dass er diesbezüglich erklärte, sein Ziel sei die Schweiz gewesen, und nicht Italien, dass bezüglich der weiteren Aussagen beziehungsweise der Einzelheiten des rechtserheblichen Sachverhalts auf das Protokoll verwiesen wird (vgl. vorinstanzliche Akten [...]), dass das SEM die italienischen Behörden am (...) um Übernahme des Beschwerdeführers im Sinne von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ersuchte, dass die italienischen Behörden dem Gesuch um Übernahme am (...) zustimmten, dass das SEM mit Verfügung vom 5. August 2015 - eröffnet am (...) 2015 - in Anwendung von Art. 31a Abs. 1 Bst. b Asylgesetz (AsylG, SR 142.31) einen Nichteintretensentscheid fällte und die Wegweisung des Beschwerdeführers aus der Schweiz nach Italien anordnete, verbunden mit der Anordnung, die Schweiz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13. August 2015 (Datum des Poststempels; Eingabe datiert vom [sic] [...]) gegen diesen Entscheid beim Bundesverwaltungsgericht Beschwerde erhob und dabei beantragte, es sei die angefochtene Verfügung aufzuheben, die Zuständigkeit der Schweiz festzustellen und auf das Asylgesuch einzutreten, dass der Beschwerde die aufschiebende Wirkung zu erteilen sei und die Vollzugsbehörden anzuweisen seien, von Vollzugshandlungen bis zum Entscheid über das Gesuch um aufschiebenden Wirkung abzusehen, dass ihm die unentgeltliche Rechtspflege zu gewähren sei, wobei auf die Erhebung eines Kostenvorschusses zu verzichten sei, dass der Beschwerdeführer zur Begründung im Wesentlichen vorbrachte, dass beispielsweise gemäss Praxis der (...) Asylbehörden eine Pflicht zum Selbsteintritt gestützt auf Art. 3 Abs. 2 Satz 1 Dublin-III-VO bestehe, wenn der gemäss dieser Verordnung zuständige Staat das im Gemeinschaftsrecht festgelegte Schutzniveau nicht erreiche beziehungsweise dieses auch nur vorübergehend absinke, dass das Bundesverwaltungsgericht bei einer Rückstellung nach Italien von diesem Staat eine Garantie betreffend Gewährleistung eines Mindestmasses hinsichtlich Unterbringung und Versorgung verlange, welche in casu nicht vorliege, dass auf die weitere Beschwerdebegründung - soweit entscheidwesentlich - in den nachfolgenden Erwägungen einzugehen ist, dass die vorinstanzlichen Akten am (...) 2015 beim Bundesverwaltungsgericht eintrafen, und zieht in Erwägung, dass das Bundesverwaltungsgericht auf dem Gebiet des Asyls - in der Regel und auch vorliegend - endgültig über Beschwerden gegen Verfügungen (Art. 5 VwVG) des SEM entscheidet (Art. 105 AsylG i.V.m. Art. 31 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der Verordnung (Art. 8-15) als zuständiger Staat bestimmt wird, wobei die einzelnen Bestimmungskriterien in der Reihenfolge ihrer Auflistung im Kapitel III Anwendung finden (Art. 7 Abs. 1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Drittstaatsangehörigen, der sich ohne Aufenthaltstitel im Hoheitsgebiet eines anderen Mitgliedstaats aufhält, nach Massgabe der Art. 23, 24, 25 und 29 wieder aufzunehmen (Art. 18 Abs. 1 Bst. c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dem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aus humanitären Gründen oder zum Zweck der Zusammenführung verwandter Personen aufzunehmen, wobei die betroffenen Personen dem schriftlich zustimmen müssen (Art. 17 Abs. 2 Satz 1 Dublin-III-VO; sog. humanitäre Klausel), dass die italienischen Behörden dem Übernahmeersuchen gestützt auf Art. 13 Abs. 1 Dublin-III-VO innert der in Art. 22 Dublin-III-VO vorgesehenen Frist zustimmten und die Zuständigkeit Italiens ausdrücklich anerkannten, dass die Zuständigkeit Italiens somit gegeben ist, und der vom Beschwerdeführer im Rahmen des rechtlichen Gehörs sinngemäss geäusserte Wunsch auf Verbleib in der Schweiz daran nichts zu ändern vermag, dass der Beschwerdeführer die sich aus der Dublin-III-VO ergebende Zuständigkeit Italiens auch mit den Ausführungen in der Rechtsmitteleingabe nicht zu negieren vermag, dass, wie bereits erwähnt, die Kriterien zur Bestimmung des zuständigen Mitgliedsstaats in Kapitel III der Dublin-III-VO abschliessend geregelt sind, dass die Zuständigkeit Italiens somit gegeben ist, dass es keine wesentlichen Gründe für die Annahme gibt, das Asylverfahren und die Aufnahmebedingungen für Antragsteller in Italien würden systemische Schwachstellen aufweisen, die eine Gefahr einer unmenschlichen oder entwürdigenden Behandlung im Sinne des Art. 4 der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insbesondere nicht erstellt ist, dass Italien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verstösst, dass diese Ansicht durch den Europäischen Gerichtshof für Menschenrechte (EGMR) bestätigt wird, indem dieser in seiner bisherigen Rechtsprechung festhält, dass in Italien kein systemischer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Urteil des EGMR Mohammed Hussein und andere gegen Niederlande und Italien [Beschwerde Nr. 27725/10] vom 2. April 2013, § 78), dass auch das jüngst in diesem Zusammenhang ergangene Urteil des EGMR Tarakhel gegen Schweiz (Beschwerde Nr. 29217/12) vom 4. No-vember 2014, das sich auf eine Familie mit minderjährigen Kindern bezieht, nicht zu einer wesentlich anderen Einschätzung führt, dass der EGMR im Urteil Tarakhel feststellte, dass Überstellungen nach Italien allein aufgrund der dortigen Strukturen und allgemeinen Lebensbedingungen in den Unterkünften nicht ausgeschlossen seien, aber bei der Überstellung von Kindern darauf geachtet werden müsse, dass die Lebensbedingungen ihrem Alter angepasst seien, damit daraus keine Situation mit Stress, Angst und traumatisierenden Folgen entstehe, und in solchen Konstellationen von den italienischen Behörden Zusicherungen einzuholen seien, dass die Unterbringung in einer Weise erfolge, die dem Alter der Kinder angemessen sei und der Familie das Zusammenleben ermögliche, dass die Schweizer Behörden im Falle des alleinstehenden Beschwerdeführers aufgrund der Aktenlage nicht gehalten waren, vorgängig besondere Garantien von den italienischen Behörden bezüglich der Unterbringung und Betreuung einzuholen, dass unter diesen Umständen die Anwendung von Art. 3 Abs. 2 Satz 2 Dublin-III-VO nicht gerechtfertigt ist, dass die Ermessensklausel von Art. 17 Abs. 1 Dublin-III-VO, auf welche in der Beschwerde Bezug genommen wird, nicht direkt, sondern nur in Verbindung mit einer anderen Norm des nationalen (namentlich Art. 29a Abs. 3 Asylverordnung 1 vom 11. August 1999 [AsylV 1, SR 142.311]) oder internationalen Rechts anwendbar ist (BVGE 2010/45 E. 5), dass Art. 29a Abs. 3 AsylV 1 vorsieht, dass das SEM aus humanitären Gründen ein Gesuch behandeln kann, auch wenn eine Prüfung ergeben hat, dass ein anderer Staat zuständig wäre, dass es sich dabei um eine Kann-Bestimmung handelt, die dem SEM über die zwingenden Regeln des übergeordneten Rechts hinaus einen gewissen Ermessensspielraum lässt (vgl. BVGE 2010/45 E. 8.2.2 und BVGE 2011/9 E. 8.1 f.), dass mit der Aufhebung von Art. 106 Abs. 1 Bst. c aAsylG (in Kraft seit 1. Februar 2014) der Beschwerdegrund der Unangemessenheit vor dem Bundesverwaltungsgericht nicht mehr gerügt werden kann, dass das Bundesverwaltungsgericht in seinem zur Publikation vorgesehenen Urteil E-641/2014 vom 13. März 2015 zur Ermessensüberprüfung festhält, dass dem Gericht im Rahmen von Art. 17 Abs. 1 Dublin-III-VO i.V.m. Art. 29a Abs. 3 AsylV 1 keine Beurteilungskompetenz in Bezug auf den Ermessensentscheid des SEM (mehr) zukomme, dass das Bundesverwaltungsgericht nur eingreife, wenn das Staatsekretariat das ihm eingeräumte Ermessen über- beziehungsweise unterschreitet oder missbraucht und damit Bundesrecht verletze, dass in der angefochtenen Verfügung die Aktenlage ausdrücklich unter Bezugnahme auf den Ermessenspielraum von Art. 29a Abs. 3 AsylV1 in Verbindung mit Art. 17 Abs. 1 Dublin-III-VO gewürdigt wurde, dass mithin in casu von einer Unter- beziehungsweise Überschreitung des dem Staatsekretariat eingeräumten Ermessens keine Rede sein kann, dass in der Rechtsmitteleingabe zudem eine mangelhafte Unterbringung der Asylsuchenden und Dublin-Rückkehrenden in Italien vorgebracht wird, dass die schweizerischen Behörden zwar prüfen müssen, ob der Beschwerdeführer im Falle seiner Überstellung nach Italien Gefahr laufen würde, eine Verletzung seiner Grundrechte zu erleiden, dass es diesbezüglich aber dem Beschwerdeführer obliegt, dem Gericht darzulegen, gestützt auf welche ernsthaften und konkreten Hinweise anzunehmen sei, Italien würde in seinem konkreten Fall die staatsvertraglichen Verpflichtungen nicht respektieren, das Völkerrecht verletzen und ihm den notwendigen Schutz verweigern oder ihn menschenunwürdigen Lebensumständen aussetzen (vgl. Urteil des EGMR M.S.S. gegen Belgien und Griechenland [Beschwerde Nr. 30696/09] vom 21. Januar 2011), dass der Beschwerdeführer keine solchen Anhaltspunkte darzulegen vermag, dass kein Grund zur Annahme besteht, dass die italienischen Behörden dem Beschwerdeführer die Aufnahme verweigern, den Zugang zum Asylverfahren versperren oder dauerhaft die Rechte, die ihm aus den Verfahrens- und Aufnahmerichtlinien zustehen, vorenthalten würden, dass sich der Beschwerdeführer bei einer vorübergehenden Einschränkung nötigenfalls an die italienischen Behörden wenden und die ihm zustehenden Aufnahmebedingungen auf dem Rechtsweg einfordern kann (vgl. Art. 26 Aufnahmerichtlinie), dass Dublin-Rückkehrende zudem nach Kenntnis des Bundesverwaltungsgerichts bezüglich Unterbringung von den italienischen Behörden bevorzugt behandelt werden, und sich darüber hinaus - neben den staatlichen Strukturen - auch zahlreiche private Hilfsorganisationen der Betreuung von Asylsuchenden und Flüchtlingen annehmen, dass damit kein Grund zur Annahme besteht, der Beschwerdeführer würde in Italien wegen ungenügender Aufenthaltsbedingungen in eine existenzielle Not geraten, dass es nach dem Gesagten keinen Grund für eine Anwendung der Ermessensklauseln von Art. 17 Dublin-III-VO gibt und an dieser Stelle darauf hinzuweisen ist,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Ausländergesetz (AuG, SR 142.20) nicht mehr zu prüfen sind, da das Fehlen von Überstellungshindernissen bereits Voraussetzung des Nichteintretensentscheids gemäss Art. 31a Abs. 1 Bst. b AsylG ist (vgl. BVGE 2010/45 E. 10), dass die Beschwerde aus diesen Gründen abzuweisen ist, und die Verfügung des SEM zu bestätigen ist, dass das Beschwerdeverfahren mit vorliegendem Urteil abgeschlossen ist, weshalb sich die Anträge auf Gewährung der aufschiebenden Wirkung und auf Anordnung von vorsorglichen Massnahmen sowie das Gesuch um Verzicht auf die Erhebung eines Kostenvorschusses als gegenstandslos erweisen, dass das mit der Beschwerde gestellte Gesuch um Gewährung der unentgeltlichen Rechtspflege, ungeachtet der vom Beschwerdeführer nicht nachgewiesenen prozessualen Bedürftigkeit, abzuweisen ist, da die Beschwerdebegehren nach dem Gesagten als aussichtslos zu qualifizieren waren, weshalb die Voraussetzungen von Art. 65 Abs. 1 VwVG nicht erfüllt sind, dass bei diesem Ausgang des Verfahrens die Kosten von Fr. 600.- (Art. 1 3 des Reglements vom 21. Februar 2008 über die Kosten und Entschädigungen vor dem Bundesverwaltungsgericht [VGKE,SR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Martin Zoller Daniel Widmer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