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D-4933/2016 vom 22. August 2016</w:t>
      </w:r>
    </w:p>
    <w:p>
      <w:r>
        <w:t>Bundesverwaltungsgericht, 2016-08-22, FR</w:t>
      </w:r>
    </w:p>
    <w:p>
      <w:r>
        <w:rPr>
          <w:b/>
        </w:rPr>
        <w:t xml:space="preserve">Quelle: </w:t>
      </w:r>
      <w:r>
        <w:t>https://mcp.opencaselaw.ch/entscheid/bvger_D-4933_2016</w:t>
      </w:r>
    </w:p>
    <w:p>
      <w:r>
        <w:t>FR: TAF D-4933/2016 du 22 août 2016</w:t>
      </w:r>
    </w:p>
    <w:p>
      <w:r>
        <w:t>IT: TAF D-4933/2016 del 22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D-4933/2016 Arrêt du 22 août 2016 Composition Yanick Felley, juge unique, avec l'approbation de Jean-Pierre Monnet, juge; Edouard Iselin, greffier. Parties A._______, né le (...), alias B._______, né le (...), alias C._______, né le (...), prétendant être ressortissant du Maroc et de Colombie, recourant, contre Secrétariat d'Etat aux migrations (SEM), Quellenweg 6, 3003 Berne, autorité inférieure. Objet Asile (non-entrée en matière / procédure Dublin) et renvoi; décision du SEM du 5 août 2016 / N (...). Vu la demande d'asile déposée en Suisse par l'intéressé le 13 juillet 2016, la comparaison, le 14 juillet 2016, de ses données dactyloscopiques avec celles enregistrées dans la banque de données Eurodac, dont il ressort qu'il a notamment déposé auparavant deux demandes d'asile en Allemagne, le 8 octobre 2010 et le 3 janvier 2012, la requête du 28 juillet 2016 du SEM à l'Unité Dublin allemande aux fins de reprise en charge du recourant, fondée sur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réponse positive de l'Unité Dublin allemande du 5 août 2016, fondée sur l'art. 18 par. 1 point d du même règlement, la décision du 5 août 2016 (notifiée cinq jours plus tard), par laquelle le SEM, se fondant sur l'art. 31a al. 1 let. b LAsi (RS 142.31), n'est pas entré en matière sur la demande d'asile du 13 juillet 2016, a prononcé le transfert de l'intéressé vers l'Allemagne et a ordonné l'exécution de cette mesure, constatant l'absence d'effet suspensif à un éventuel recours, le recours interjeté, le 15 août 2016, contre cette décision, portant comme conclusions son annulation et l'entrée en matière sur la demande d'asile, la requête de dispense du paiement des frais de procédure (assistance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qui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1 et art. 29a de l'ordonnance 1 du 11 août 1999 sur l'asile relative à la procédure [OA 1, RS 142.311]), qu'aux termes de l'art. 3 par. 1 2ème phr. du règlement Dublin III, une demande de protection internationale est examinée par un seul Etat membre, qui est celui que les critères énoncés au chapitre III désignent comme responsable,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qu'en vertu de l'art. 17 par. 1 du règlement Dublin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que, comme la jurisprudence l'a retenu (cf. ATAF 2015/9 précité consid. 8.2 [et consid. 9.1 non publié], 2012/4 consid. 2.4, 2011/9 consid. 4.1, 2010/45 consid. 5, 7.2, 8.2,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OA 1, qu'en l'occurrence, l'Allemagne a admis sur la base de l'art. 18 par. 1 point d du règlement Dublin III sa responsabilité pour examiner la demande de protection internationale que le recourant a présentée à la Suisse, qu'elle a donc l'obligation de le reprendre en charge et, en cas de décision négative, est aussi responsable de son éloignement du territoire des Etats parties au Règlement Dublin III (ATAF 2012/4 précité consid. 3.2.1 et réf. cit.), que, dans son recours, l'intéressé allègue qu'il ne se souvient pas du tout avoir été en Allemagne, vu qu'il souffre de troubles de la mémoire, que ce simple allégué, en contradiction avec des faits établis par diverses pièces officielles figurant au dossier SEM (cf. en particulier l'extrait Eurodac attestant du dépôt de deux demandes d'asile en Allemagne [pièces A 2 et A 3] et les documents émanant des autorités allemandes), n'est pas de nature à réfuter la responsabilité de l'Allemagne pour le traitement de sa nouvelle demande de protection déposée en Suisse le 13 juillet 2016, que cet Etat est lié à la Charte UE, et partie à la Convention du 28 juillet 1951 relative au statut des réfugiés (Conv. réfugiés, RS 0.142.30), à la CEDH, et à la Convention du 10 décembre 1984 contre la torture et autres peines ou traitements cruels, inhumains ou dégradants (Conv. torture, RS 0.105), qu'en l'absence d'une pratique avérée, en Allemagne, de violation systématique des normes minimales de l'Union européenne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l'art. 3 par. 2 du règlement Dublin III n'est pas applicable, que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précité consid. 7.4 et 7.5), que, dans son recours, le recourant fait valoir que suite à un accident à l'âge de 16 ans, il souffre de troubles de la mémoire et de maux de tête et a besoin d'une assistance médicale et psychologique; qu'il n'aurait pas de famille pour le soutenir et ne maîtriserait pas du tout la langue allemande, ce qui compliquerait sa situation, en particulier pour l'accomplissement des démarches administratives; qu'il risquerait de se retrouver sans secours à la rue, alors qu'il aurait besoin d'assistance; que pour ces motifs, son transfert en Allemagne mettrait son intégrité, sa santé, voire son existence en danger, en violation de l'art. 3 CEDH, que, toutefois, il a déjà déposé deux demandes d'asile dans cet Etat, qu'il ne ressort en aucune manière du dossier qu'il a jamais eu à pâtir jusqu'à présent de défaillances ni de la procédure d'asile ni des conditions d'accueil des requérants d'asile en Allemagne, et que les autorités de cet Etat auraient failli à leurs obligations internationales à son égard, qu'il n'a pas fourni le moindre indice permettant de renverser la présomption de respect par l'Allemagne de ses obligations internationales, et donc, d'accès, en ce qui le concerne, dans ce pays à une procédure d'asile en bonne et due forme et à des conditions d'accueil compatibles avec la dignité humaine, que les troubles de la santé invoqués n'ont pas été étayés par la production d'un certificat médical; que même à les supposer avérés, ils pourront être à l'évidence traités en Allemagne, ce pays disposant de structures médicales similaires à celles existant en Suisse, qu'en définitive, le transfert n'est pas contraire aux obligations de la Suisse découlant des art. 3 CEDH et 3 Conv. torture, que le SEM n'était donc pas tenu par les obligations de la Suisse relevant du droit international public de renoncer à son transfert vers l'Allemagne et d'examiner lui-même sa demande d'asile,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qu'au vu du dossier et de la motivation de sa décision, le SEM, sur la base des éléments de fait à sa disposition, n'a commis ni excès ni abus de son large pouvoir d'appréciation en refusant d'admettre l'existence de raisons humanitaires au sens de l'art. 17 par. 1 du règlement Dublin III en combinaison avec l'art. 29a al. 3 OA 1, qu'en conclusion, c'est manifestement à bon escient que le SEM a retenu que l'Allemagne était l'Etat membre responsable de l'examen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que c'est par conséquent aussi à bon droit que le SEM n'est pas entré en matière sur la demande d'asile, en application de l'art. 31a al. 1 let. b LAsi, et qu'il a prononcé le transfert du recourant de Suisse vers l'Allemagne,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partielle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