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D-4931/2017 vom 11. September 2017</w:t>
      </w:r>
    </w:p>
    <w:p>
      <w:r>
        <w:t>Bundesverwaltungsgericht, 2017-09-11, FR</w:t>
      </w:r>
    </w:p>
    <w:p>
      <w:r>
        <w:rPr>
          <w:b/>
        </w:rPr>
        <w:t xml:space="preserve">Quelle: </w:t>
      </w:r>
      <w:r>
        <w:t>https://mcp.opencaselaw.ch/entscheid/bvger_D-4931_2017</w:t>
      </w:r>
    </w:p>
    <w:p>
      <w:r>
        <w:t>FR: TAF D-4931/2017 du 11 septembre 2017</w:t>
      </w:r>
    </w:p>
    <w:p>
      <w:r>
        <w:t>IT: TAF D-4931/2017 del 11 settembre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D-4931/2017 Arrêt du 11 septembre 2017 Composition Claudia Cotting-Schalch, juge unique, avec l'approbation de Gérald Bovier, juge ; Duc Cung, greffier. Parties A._______, né le (...), Erythrée, recourant, contre Secrétariat d'Etat aux migrations (SEM), Quellenweg 6, 3003 Berne, autorité inférieure. Objet Asile (non-entrée en matière / procédure Dublin) et renvoi ; décision du SEM du 24 août 2017 / N (...). Vu la première demande d'asile déposée en Suisse par A._______ le (...) 2015, la décision du (...) 2015, par laquelle le Secrétariat d'Etat aux migrations (ci-après : le SEM), se fondant sur l'art. 31a al. 1 let. b LAsi (RS 142.31), n'est pas entré en matière sur cette demande et a prononcé le renvoi (recte : transfert) du prénommé vers l'Italie, le recours du (...) 2015 déposé auprès du Tribunal administratif fédéral (ci-après : le Tribunal) à l'encontre de la décision précitée, l'arrêt D-6058/2015 rendu le 2 octobre 2015 par le Tribunal rejetant ledit recours, le courrier du (...) 2016, par lequel [l'autorité cantonale compétente] a informé le SEM que l'intéressé était porté disparu depuis le (...) 2015, la demande du (...) 2016 adressée par le SEM aux autorités italiennes compétentes, tendant à la prolongation du délai de transfert jusqu'à 18 mois en raison de la disparition du recourant, en application de l'art. 29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l'écrit du (...) 2017 adressé au SEM, par lequel A._______ a fait valoir que le délai de transfert de six mois prévu à l'art. 29 par. 2 du règlement Dublin III et reporté à 18 mois, soit au (...) 2017, au vu de sa disparition, serait désormais échu, raison pour laquelle sa demande devait être examinée dans le cadre d'une procédure nationale, l'écrit du (...) 2017 que le SEM adressé au prénommé, l'enjoignant à se présenter auprès des autorités cantonales compétentes en vue de son enregistrement, tout en lui signalant qu'en l'absence d'une telle démarche, sa demande introduite le (...) 2017 ne pourrait pas être examinée, le courrier du (...) 2017 adressé au SEM, par lequel l'intéressé a en particulier réitéré sa demande du (...) 2017, l'écrit du (...) 2017 par lequel le Secrétariat d'Etat a informé A._______ qu'il ressortait des vérifications entreprises que celui-ci a présenté une demande d'asile en Italie le (...) 2017, raison pour laquelle une reconsidération de la décision prise à son égard le (...) 2015 n'entrait plus en considération, le transfert vers ce pays ayant été exécuté ; qu'il a également informé l'intéressé que sa requête (du [...] 2017) était classée sans suite au dossier, tout en lui signalant que son séjour en Suisse devait être considéré comme étant illégal, le courrier du (...) 2017, joint d'une copie d'une décision d'octroi d'aide d'urgence [de l'autorité cantonale compétente] pour la période du (...) 2017 au (...) 2017, par lequel le prénommé a en particulier signalé au SEM qu'il s'était annoncé auprès des autorités cantonales compétentes, raison pour laquelle il y avait lieu d'engager la procédure d'asile nationale, la réponse écrite que le SEM a adressée à A._______ en date du (...) 2017, rappelant en substance le contenu de sa lettre du (...) 2017 (recte : [...] 2017) adressée au prénommé, l'écrit du (...) 2017, par lequel l'intéressé a nié avoir déposé une demande d'asile en Italie et demandé au SEM de lui communiquer, le cas échéant, la preuve y relative, la lettre recommandée que le SEM a adressée à A._______ le (...) 2017, jointe de l'extrait des données Eurodac de celui-ci et faisant en particulier état de la demande d'asile introduite en Italie le (...) 2017, l'écrit du (...) 2017, par lequel le prénommé a notamment signalé au SEM qu'il n'avait pas reçu de réponse à sa missive du (...) 2017, raison pour laquelle il envisageait d'engager une procédure pour déni de justice auprès du Tribunal, la deuxième demande d'asile qu'il a déposée en Suisse en date du (...) 2017, les ultérieures investigations entreprises par le SEM sur la base d'une comparaison dactyloscopique avec l'unité centrale du système européen « Eurodac », desquelles il ressort que le prénommé a déposé, ensuite de sa première demande de protection introduite en Suisse, une demande d'asile en B._______ le (...) 2015, puis en Italie le (...) 2017, le courrier du (...) 2017, par lequel le SEM a donné à l'intéressé l'occasion de se déterminer jusqu'au (...) 2017 - délai qui sera prolongé au (...) 2017 - sur son éventuel transfert vers l'Italie, pays potentiellement responsable pour traiter sa demande d'asile, la requête aux fins de reprise en charge de l'intéressé, présentée par le SEM aux autorités italiennes compétentes le même jour, basée sur l'art. 18 par. 1 point b du règlement Dublin III, la détermination de A._______ adressée au SEM par courrier daté du (...) 2017, mentionnant les investigations tant urologiques que neurologiques dont il faisait l'objet et qui pourraient être de nature à s'opposer à son transfert vers l'Italie, l'absence de réponse desdites autorités italiennes dans le délai de l'art. 25 par. 1 dudit règlement, le rapport médical daté du (...) 2017, produit par l'intéressé en date du (...) 2017, à la suite de la demande du SEM du (...) 2017, la décision du 24 août 2017, notifiée le (...) suivant, par laquelle le SEM, se fondant sur l'art. 31a al. 1 let. b LAsi, n'est pas entré en matière sur la demande d'asile du recourant, a prononcé son renvoi (recte : transfert) vers l'Italie et a ordonné l'exécution de cette mesure, constatant l'absence d'effet suspensif à un éventuel recours, le recours interjeté le (...) 2017 (date du sceau postal) contre cette décision auprès du Tribunal, par lequel l'intéressé a requis, à titre préalable, l'octroi de l'effet suspensif (art. 107a al. 2 LAsi), la dispense de l'obligation de verser une avance de frais (art. 63 al. 4 PA) ainsi que, de manière implicite, en faisant valoir son indigence, l'assistance judiciaire partielle (art. 65 al. 1 PA) ; qu'à titre principal, il a conclu à l'annulation de la décision précitée et à l'entrée en matière sur sa demande d'asile, l'ordonnance du (...) 2017, par laquelle le Tribunal a suspendu l'exécution du transfert du recourant à titre de mesures provisionnelles (art. 56 PA), la réception du dossier de première instance par le Tribunal en date du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permis d'établir, après consultation de l'unité centrale du système européen « Eurodac », que A._______ a de toute évidence quitté la Suisse après l'entrée en force de chose jugée de la décision de transfert prise par le SEM le (...) 2015, étant donné qu'il a par la suite introduit une deuxième demande d'asile en B._______ le (...) 2015, qu'il ressort également des données « Eurodac », qu'après avoir séjourné dans ce pays, le prénommé est reparti en Italie, par ses propres moyens, et y a déposé une troisième demande d'asile en date du (...) 2017, que dans ces conditions, le SEM était parfaitement fondé de considérer que le transfert prononcé dans le cadre de la décision précitée du (...) 2015 a été exécuté, que cela étant, c'est également à bon droit qu'il s'est saisi de la demande introduite par l'intéressé le (...) 2017, en tant que nouvelle demande d'asile, soit la quatrième présentée dans un Etat membre, qu'en cas de demande multiple au sens de l'art. 111c LAsi, le SEM doit entamer une nouvelle procédure Dublin s'il souhaite procéder à un nouveau transfert du requérant dans l'Etat Dublin compétent (cf. à ce sujet arrêt E-4700/2014 du 11 mai 2017, prévu pour publication, consid. 4.3.3), que le (...) 2017, le Secrétariat d'Etat a dès lors soumis aux autorités italiennes compétentes, dans le délai fixé à l'art. 23 par. 2 du règlement Dublin III, une requête aux fins de reprise en charge de A._______, fondée sur l'art. 18 par. 1 point b de ce même règlement, que, n'ayant pas répondu à la demande de reprise en charge du SEM dans le délai prévu par l'art. 25 par. 1 dudit règlement, l'Italie est réputée l'avoir acceptée et, partant, avoir reconnu sa compétence pour traiter la demande d'asile du prénommé (art. 25 par. 2 du règlement Dublin III), qu'en l'espèce, la compétence de l'Italie avait déjà été déterminée à la suite du dépôt de la première demande d'asile de l'intéressé sur le territoire des Etats membres Dublin (en l'occurrence en Suisse, le [...] 2015), que la responsabilité de l'Italie n'a pas cessé depuis lors, le recourant n'ayant pas établi avoir quitté le territoire des Etats membres Dublin durant plus de trois mois (cf. art. 19 du règlement Dublin III), que la compétence de l'Italie pour traiter la demande d'asile de l'intéressé est ainsi donnée, ce qui n'est du reste pas contesté à l'appui du recours, qu'ainsi, 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CharteUE, qu'il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30696/09, § 341 ss, R.U. c. Grèce du 7 juin 2011, 2237/08, § 74 ss ; arrêt de la Cour de Justice de l'Union européenne [CJUE] du 21 décembre 2011, C-411/10 et C-493/10), que s'agissant de l'Italie, il est certes notoire que les autorités de ce pays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Tarakhel c. Suisse du 4 novembre 2014, 29217/12, § 114), que dans son arrêt A. S. c. Suisse du 30 juin 2015 (39350/13, § 36) et ses décisions en l'affaire A.M.E. c. Pays-Bas du 13 janvier 2015 (51428/10) et en l'affaire Jihana Ali et autres c. Suisse et Italie du 4 octobre 2016 (30474/14, § 33), la CourEDH a rappelé que, comme elle en avait jugé le 4 novembre 2014 dans l'arrêt Tarakhel (§ 115), les structures et la situation générale quant aux dispositions prises pour l'accueil des demandeurs d'asile en Italie ne peuvent en soi passer pour des obstacles empêchant le transfert de tout demandeur d'asile vers ce pays, qu'en l'absence d'une pratique actuelle avérée de violation systématique des normes communautaires minimales en la matière, le respect par l'Italie de ses obligations concernant les droits des requérants d'asile sur son territoire est présumé (cf. ATAF 2010/45 consid. 7.4 et 7.5 ; voir aussi arrêt de la CourEDH Samsam Mohammed Hussein et autres c. les Pays-Bas et l'Italie du 2 avril 2013, 27725/10, § 78), que cela étant, il n'y a pas lieu d'admettre que cet Etat connaît des défaillances systémiques au sens de l'art. 3 par. 2 al. 2 du règlement Dublin III, si bien que l'application de cette disposition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 et 7.5), qu'en l'occurrence, le recourant s'est opposé à son transfert vers l'Italie, en faisant valoir en substance qu'il souffrait de très graves problèmes de santé et devait dès lors être considéré comme une personne vulnérable au sens de l'arrêt Tarakhel ; que lors de son séjour en Italie, il n'aurait pas été traité adéquatement et se serait retrouvé en situation de danger réel et concret ; qu'enfin, les conditions de vie seraient catastrophiques dans ce pays, que cela étant, le recourant a expressément sollicité l'application de la clause discrétionnaire prévue à l'art. 17 par. 1 du règlement Dublin III (clause de souveraineté), qu'il convient tout d'abord de préciser que l'arrêt Tarakhel, par lequel la CourEDH exige de l'Etat requérant, avant qu'il prononce un transfert vers l'Italie d'enfants accompagnés (ou non), l'obtention des autorités italiennes de garanties individuelles d'une prise en charge conforme aux exigences de l'art. 3 CEDH (cf. arrêt Tarakhel, § 120-122), n'est pas applicable au cas d'espèce, qu'en outre, l'intéressé n'a pas démontré l'existence d'un risque concret et avéré que les autorités italiennes refuseraient de le reprendre en charge et de mener à terme l'examen de sa demande de protection, en violation de la directive Procédure, qu'il n'a en particulier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le recourant n'a pas démontré que ses conditions d'existence en Italie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que sur le plan médical, l'intéressé a certes indiqué, dans son recours, souffrir de très graves problèmes de santé et précisé que tout facteur de stress pourrait provoquer une crise (...) extrêmement grave, que, selon la jurisprudence récente de la CourEDH (cf. arrêt de la CourEDH Paposhvili c. Belgique du 13 décembre 2016, 41738/10, et arrêts cités), le retour forcé des personnes touchées dans leur santé n'est toutefois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Paposhvili, § 183), qu'en l'espèce, A._______ a produit, en date du (...) 2017, un rapport médical mettant en évidence une [description de l'affection], diagnostiquée lors d'un entretien d'évaluation du (...) 2017, et faisant état d'une médication ([nom du médicament], deux fois par jour) en vue du traitement de dite affection ; que ledit rapport médical indique, en outre, que la dernière crise (...) dont a souffert le prénommé remonte au (...) 2015, ce malgré l'absence de traitement contre [nom de l'affection] ; que par ailleurs, selon le médecin consulté, le traitement prescrit réduit de manière nette le risque de récidive, qu'au vu de ce qui précède, le recourant n'a pas démontré qu'il ne serait pas apte à voyager, ou que son transfert vers l'Italie représenterait un danger concret pour sa santé, ni n'a établi que l'affection dont il souffre serait d'une gravité telle qu'elle nécessiterait de manière impérative la poursuite en Suisse du traitement en cours, sous peine de mettre sa vie ou sa santé gravement en danger, que, dans ces conditions, il y a lieu de retenir que le problème de santé de l'intéressé n'apparaît pas d'une gravité telle que son transfert en Italie serait illicite au sens de la jurisprudence précitée, qu'en tout état de cause, il ne fait aucun doute que le suivi ainsi que le traitement prescrit au recourant pour faire face à l'affection dont il souffre pourra être poursuivi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qu'au demeurant, dans le cas où l'intéressé devait avoir besoin de soins particuliers au moment de son transfert vers l'Italie, il lui appartiendra d'en informer les autorités suisses chargées de l'exécution de cette mesure, qu'en définitive, A._______ n'a d'aucune manière démontré qu'il pourrait être exposé en cas de transfert vers l'Italie à des traitements contraires aux obligations internationales liant la Suisse, qu'au demeurant, si le prénommé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étant rappelé qu'il s'agit en l'occurrence de la quatrième demande d'asile introduite par l'intéressé dans un Etat membre,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la Suisse vers l'Italie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formulées dans le recours tendant à l'octroi de l'effet suspensif et à l'exemption de versement d'une avance de frais sont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