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D-4931/2016 vom 19. August 2016</w:t>
      </w:r>
    </w:p>
    <w:p>
      <w:r>
        <w:t>Bundesverwaltungsgericht, 2016-08-19, FR</w:t>
      </w:r>
    </w:p>
    <w:p>
      <w:r>
        <w:rPr>
          <w:b/>
        </w:rPr>
        <w:t xml:space="preserve">Quelle: </w:t>
      </w:r>
      <w:r>
        <w:t>https://mcp.opencaselaw.ch/entscheid/bvger_D-4931_2016</w:t>
      </w:r>
    </w:p>
    <w:p>
      <w:r>
        <w:t>FR: TAF D-4931/2016 du 19 août 2016</w:t>
      </w:r>
    </w:p>
    <w:p>
      <w:r>
        <w:t>IT: TAF D-4931/2016 del 19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D-4931/2016 Arrêt du 19 août 2016 Composition Gérard Scherrer, juge unique, avec l'approbation de François Badoud, juge ; Germana Barone Brogna, greffière. Parties A._______, né le (....), Géorgie, recourant, contre Secrétariat d'Etat aux migrations (SEM), Quellenweg 6, 3003 Berne, autorité inférieure. Objet Asile (non-entrée en matière / procédure Dublin) et renvoi ; décision du SEM du 3 août 2016 / N (...). Vu la demande d'asile déposée en Suisse par A._______, le 24 juillet 2016, le procès-verbal d'audition du 27 juillet 2016, la décision du 3 août 2016, notifiée le 10 août suivant, par laquelle le SEM, en application de l'art. 31a al. 1 let. b LAsi (RS 142.31), n'est pas entré en matière sur la demande d'asile de l'intéressé, a prononcé son transfert vers l'Allemagne et ordonné l'exécution de cette mesure, le recours interjeté, le 15 août 2016, concluant à l'annulation de cette décision et à l'entrée en matière sur la demande d'asile, la demande d'assistance judiciaire partielle assortie au recours, les autres pièces du dossier reçu du SEM, le 17 août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cela étant, 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«Eurodac», que l'intéressé avait déposé une demande d'asile en Allemagne, le 10 novembre 2014, qu'en date du 28 juillet 2016, le SEM a dès lors soumis aux autorités allemandes compétentes, dans les délais fixés aux art. 23 par. 2 et art. 24 par. 2 du règlement Dublin III, une requête aux fins de reprise en charge, fondée sur l'art. 18 par. 1 point b du règlement Dublin III, que, le 2 août 2016, lesdites autorités ont expressément accepté de reprendre en charge le requérant, sur la base de cette même disposition, que l'Allemagne a ainsi reconnu sa compétence pour traiter la demande d'asile de l'intéressé, que ce point n'est pas contesté, que l'intéressé s'est toutefois opposé à son transfert en Allemagne, au motif que, lors de son précédent séjour dans le centre où il avait été placé, il avait connu, en tant que chrétien, des problèmes avec des musulmans, les autorités allemandes ayant par ailleurs refusé de le reloger ailleurs, que l'Allemagne est un Etat de droit qui dispose d'une autorité policière et d'un système judiciaire capables d'offrir une protection adéquate contre d'éventuels actes délictueux, qu'ainsi, si l'intéressé devait être victime, dans ce pays, d'agissements illégitimes de tiers, notamment pour des motifs d'ordre religieux, il devrait s'en plaindre auprès des autorités allemandes, n'ayant apporté à cet égard un quelconque élément de nature à rendre crédible qu'il ne pourrait pas bénéficier dans cet Etat d'une protection adéquate, que l'Allemagne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n'a pas démontré que les autorités allemandes refuseraient d'examiner sa demande de protection, qu'en outre, il n'a fourni aucun élément concret susceptible de démontrer que l'Allemagne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lui appartiendra, à son retour en Allemagne, de s'annoncer auprès des autorités compétentes et de se conformer à leurs instructions, qu'au demeurant, s'il devait être contraint par les circonstances à mener une existence non conforme à la dignité humaine, ou s'il devait estimer que l'Allemagne violait ses obligations d'assistance à son encontre ou de toute autre manière portait atteinte à ses droits fondamentaux, il lui appartiendrait de valoir ses droits directement auprès des autorités de ce pays en usant des voies de droit adéquates (cf. art. 21 de la directive Accueil), qu'en définitive, il n'y a aucune raison de penser qu'une fois de retour en Allemagne, il pourrait y être privé d'accès aux conditions matérielles minimales d'accueil, que, dans ces conditions, le transfert de l'intéressé vers l'Allemagne doit être considéré comme licite, que le SEM a pris en compte les faits allégués par l'intéressé susceptibles de constituer des "raisons humanitaires", au sens de l'art. 29a al. 3 OA 1 en combinaison avec l'art. 17 par. 1 du règlement Dublin III, qu'il n'a pas fait preuve d'arbitraire dans son appréciation ou violé le principe de l'égalité de traitement, qu'il a établi de manière complète et exacte l'état de fait pertinent et n'a commis ni excès ni abus de son pouvoir d'appréciation (cf. ATAF 2015/9 consid. 8 p. 127 s.), que, dans ces conditions, c'est à bon droit que le SEM n'est pas entré en matière sur la demande d'asile, en application de l'art. 31a al. 1 let. b LAsi, et qu'il a prononcé le transfert de l'intéressé de Suisse vers l'Allemagne,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les conclusions du recours étant d'emblée voués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