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D-4930/2023 vom 27. September 2023</w:t>
      </w:r>
    </w:p>
    <w:p>
      <w:r>
        <w:t>Bundesverwaltungsgericht, 2023-09-27, DE</w:t>
      </w:r>
    </w:p>
    <w:p>
      <w:r>
        <w:rPr>
          <w:b/>
        </w:rPr>
        <w:t xml:space="preserve">Quelle: </w:t>
      </w:r>
      <w:r>
        <w:t>https://mcp.opencaselaw.ch/entscheid/bvger_D-4930_2023</w:t>
      </w:r>
    </w:p>
    <w:p>
      <w:r>
        <w:t>FR: TAF D-4930/2023 du 27 septembre 2023</w:t>
      </w:r>
    </w:p>
    <w:p>
      <w:r>
        <w:t>IT: TAF D-4930/2023 del 27 settembre 2023</w:t>
      </w:r>
    </w:p>
    <w:p>
      <w:pPr>
        <w:pStyle w:val="Heading2"/>
      </w:pPr>
      <w:r>
        <w:t>Regeste</w:t>
      </w:r>
    </w:p>
    <w:p>
      <w:r>
        <w:t>Nichteintreten auf Asylgesuch und Wegweisung (Dublin-Verfahren - Art. 31a Abs. 1 Bst. b AsylG)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gutgeheissen, soweit die Aufhebung der angefochtenen Verfügung beantragt wird.</w:t>
      </w:r>
    </w:p>
    <w:p>
      <w:r>
        <w:rPr>
          <w:b/>
        </w:rPr>
        <w:t>E. 2</w:t>
      </w:r>
    </w:p>
    <w:p>
      <w:r>
        <w:t>Die Verfügung des SEM vom 6. September 2023 wird aufgehoben und die Sache im Sinne der Erwägungen zur erneuten Beurteilung an die Vorinstanz zurückgewiesen.</w:t>
      </w:r>
    </w:p>
    <w:p>
      <w:r>
        <w:rPr>
          <w:b/>
        </w:rPr>
        <w:t>E. 3</w:t>
      </w:r>
    </w:p>
    <w:p>
      <w:r>
        <w:t>Der am 15. September 2023 gestützt auf Art. 56 VwVG verfügte Vollzugsstopp wird aufgehoben.</w:t>
      </w:r>
    </w:p>
    <w:p>
      <w:r>
        <w:rPr>
          <w:b/>
        </w:rPr>
        <w:t>E. 4</w:t>
      </w:r>
    </w:p>
    <w:p>
      <w:r>
        <w:t>Es werden keine Verfahrenskosten auferlegt.</w:t>
      </w:r>
    </w:p>
    <w:p>
      <w:r>
        <w:rPr>
          <w:b/>
        </w:rPr>
        <w:t>E. 5</w:t>
      </w:r>
    </w:p>
    <w:p>
      <w:r>
        <w:t>Es wird keine Parteientschädigung ausgerichtet.</w:t>
      </w:r>
    </w:p>
    <w:p>
      <w:r>
        <w:rPr>
          <w:b/>
        </w:rPr>
        <w:t>E. 6</w:t>
      </w:r>
    </w:p>
    <w:p>
      <w:r>
        <w:t>Dieses Urteil geht an den Beschwerdeführer, das SEM und die kantonale Migrationsbehörde. Die Einzelrichterin: Der Gerichtsschreiber: Nina Spälti Giannakitsas Constantin Hruschka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