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D-4930/2016 vom 22. August 2016</w:t>
      </w:r>
    </w:p>
    <w:p>
      <w:r>
        <w:t>Bundesverwaltungsgericht, 2016-08-22, FR</w:t>
      </w:r>
    </w:p>
    <w:p>
      <w:r>
        <w:rPr>
          <w:b/>
        </w:rPr>
        <w:t xml:space="preserve">Quelle: </w:t>
      </w:r>
      <w:r>
        <w:t>https://mcp.opencaselaw.ch/entscheid/bvger_D-4930_2016</w:t>
      </w:r>
    </w:p>
    <w:p>
      <w:r>
        <w:t>FR: TAF D-4930/2016 du 22 août 2016</w:t>
      </w:r>
    </w:p>
    <w:p>
      <w:r>
        <w:t>IT: TAF D-4930/2016 del 22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D-4930/2016 Arrêt du 22 août 2016 Composition Gérald Bovier, juge unique, avec l'approbation de Jean-Pierre Monnet, juge ; Mathieu Ourny, greffier. Parties A._______, née le (...), Erythrée, (...), recourante, contre Secrétariat d'Etat aux migrations (SEM), Quellenweg 6, 3003 Berne, autorité inférieure. Objet Asile (non-entrée en matière) et renvoi (Dublin) ; décision du SEM du 5 août 2016 / N (...). Vu la demande d'asile déposée en Suisse par A._______, en date du 10 juillet 2016, la décision du 5 août 2016, notifiée le 10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15 août 2016 contre cette décision, assorti d'une demande d'assistance judiciaire totale, la réception du dossier de première instance, par le Tribunal administratif fédéral (ci-après : le Tribunal), le 17 août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 l'intéressée, que celle-ci est entrée en Europe par l'Italie et qu'elle y a déposé une demande d'asile, le 28 juin 2016, qu'en date du 21 juillet 2016, le SEM a dès lors soumis aux autorités italiennes compétentes une requête aux fins de reprise en charge, sur la base de l'art. 18 par. 1 point b du règlement Dublin III, que, n'ayant pas répondu à cette demande dans le délai prévu par le règlement Dublin III (cf. art. 25 par. 1), l'Italie est réputée avoir accepté la reprise en charge de l'intéressée (cf. art. 25 par. 2) et, partant, avoir reconnu sa compétence pour traiter sa demande d'asile (cf. ibidem), que certes, au cours de son audition, cette dernière a nié avoir introduit une demande d'asile en Italie (après l'avoir pourtant admis ; cf. procès-verbal de l'audition du 15 juillet 2016, p. 5), qu'en tout état de cause, même en l'absence du dépôt d'une demande d'asile en Italie, cet Etat serait tout de même compétent pour le traitement de la demande d'asile de la requérante, celle-ci n'ayant pas contesté son entrée illégale sur le territoire des Etats parties au règlement Dublin IIII par le sol italien (cf. art. 13 par. 1 du règlement Dublin III), que la compétence de l'Italie pour le traitement de la demande d'asile de l'intéressée est ainsi donnée, au regard des critères de détermination de l'Etat membre responsable (cf. art. 7ss du règlement Dublin III), que la recourante, s'opposant toutefois à son transfert, se plaint dans son recours des mauvaises conditions d'accueil et de vie en Italie qui seraient contraires au droit international et ne permettraient pas d'avoir accès à une procédure d'asile en bonne et due forme ; qu'après son enregistrement en Sicile, elle aurait été laissée dans la rue, sans logement et sans assistance d'aucune sorte ; qu'elle se serait rendue à Milan, où elle aurait vécu une dizaine de jours dans la rue ou dans un abri de fortune, avant de venir en Suisse,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cf. aussi décision de la Cour EDH A.M.E. c. Pays-Bas du 13 janvier 2015, requête n° 51428/10, et arrêt de la Cour EDH A. S. c. Suisse du 30 juin 2015, requête n° 39350/13),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lors de son audition, elle a indiqué avoir été prise en charge à son arrivée sur sol italien et avoir été emmenée dans un centre pour requérants d'asile, qu'elle aurait quitté de sa propre initiative pour gagner Milan puis la Suisse, et qu'elle était en bonne santé (cf. procès-verbal de l'audition du 15 juillet 2016, p. 5 et 9), que dès lors, les allégations avancées dans son recours, selon lesquelles elle aurait été laissée à la rue sans logement et sans assistance, apparaissent pour le moins sujettes à caution, d'autant plus que ses propos concernant son parcours en Italie (débarquement en Sicile, départ à Milan puis venue en Suisse) ne sont pas compatibles avec les résultats d' "Eurodac", selon lesquels elle a été enregistrée une première fois à Brindisi puis a déposé une demande d'asile à Alessandria, qu'en tout état de cause, rien n'indique qu'elle ait eu à pâtir jusqu'à présent de défaillances de la procédure d'asile ou des conditions d'accueil des requérants d'asile en Italie, qu'ainsi, on ne saurait retenir que les autorités italiennes ont, en l'état, failli à leurs obligations internationales à son égard,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l'arrêt Tarakhel c. Suisse précité et invoqué dans le recours,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l'intéressée et est tenue de la reprendre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l'intéressée étant d'emblée vouées à l'échec, la demande d'assistance judiciaire totale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