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D-4927/2016 vom 18. August 2016</w:t>
      </w:r>
    </w:p>
    <w:p>
      <w:r>
        <w:t>Bundesverwaltungsgericht, 2016-08-18, FR</w:t>
      </w:r>
    </w:p>
    <w:p>
      <w:r>
        <w:rPr>
          <w:b/>
        </w:rPr>
        <w:t xml:space="preserve">Quelle: </w:t>
      </w:r>
      <w:r>
        <w:t>https://mcp.opencaselaw.ch/entscheid/bvger_D-4927_2016</w:t>
      </w:r>
    </w:p>
    <w:p>
      <w:r>
        <w:t>FR: TAF D-4927/2016 du 18 août 2016</w:t>
      </w:r>
    </w:p>
    <w:p>
      <w:r>
        <w:t>IT: TAF D-4927/2016 del 18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D-4927/2016 Arrêt du 18 août 2016 Composition Claudia Cotting-Schalch, juge unique, avec l'approbation de François Badoud, juge ; Diane Melo de Almeida, greffière. Parties A._______, né le (...), Géorgie, recourant, contre Secrétariat d'Etat aux migrations (SEM), Quellenweg 6, 3003 Berne, autorité inférieure. Objet Asile (non-entrée en matière / procédure Dublin) et renvoi; décision du SEM du 28 juillet 2016 / N (...). Vu la demande d'asile déposée en Suisse par A._______ en date du (...) 2016, l'audition sur les données personnelles (audition sommaire) du (...) 2016, au cours de laquelle l'intéressé a expliqué, en substance, avoir demandé l'asile au Danemark et y être resté durant un mois et demi ; que n'y ayant toutefois reçu aucune aide financière, bien que logé dans une tente bien aménagée, il était parti en K._______, où il avait déposé un nouvelle demande d'asile ; que, pris en charge par les autorités de ce pays, il avait été logé dans un immeuble dans lequel vivaient des toxicomanes, ce qu'il n'avait pas supporté ; et que, sans avoir attendu la décision des autorités (...), il était venu en Suisse, étant précisé qu'il prévoit de rentrer dans son pays, la Géorgie, après les élections, la détermination orale de A._______ du même jour, quant au prononcé éventuel par le Secrétariat d'Etat aux migrations (ci-après : SEM) d'une décision de non-entrée en matière à son encontre, ainsi que son éventuel transfert vers le Danemark, pays potentiellement responsable pour traiter sa demande d'asile, vu sa demande de protection déposée dans ce pays, la requête aux fin de reprise en charge de l'intéressé adressée le (...) 2016 par le SEM aux autorités danoises compétentes,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l'acceptation par les autorités danoises, le (...) 2016, du transfert de A._______ sur leur territoire en vertu de l'art. 18 al. 1 let. b du règlement Dublin III, la décision du 28 juillet 2016 (notifiée le [...] 2016), par laquelle le SEM, se fondant sur l'art. 31a al. 1 let. b LAsi (RS 142.31), n'est pas entré en matière sur la demande d'asile de l'intéressé, a prononcé le transfert de ce dernier vers le Danemark et ordonné l'exécution de cette mesure, constatant l'absence d'effet suspensif à un éventuel recours, le recours interjeté, le (...) 2016 (date du sceau postal), contre cette décision, auprès du Tribunal administratif fédéral (ci-après : le Tribunal), par lequel A._______ a conclu à l'annulation de la décision précitée, ainsi qu'à l'entrée en matière sur sa demande d'asile, au motif que son transfert vers le Danemark mettrait son intégrité, sa santé, voire son existence concrètement en danger, et a requis l'octroi de l'assistance judiciaire partielle, l'ordonnance du (...) 2016, par laquelle le Tribunal a suspendu l'exécution du transfert de l'intéressé à titre de mesures provisionnelles (art. 56 PA), la réception du dossier de première instance par le Tribunal le (...)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loi sur l'asile et le règlement Dublin III, le recourant peut invoquer, en vertu de l'art. 106 al. 1 LAsi, une violation du droit fédéral, notamment l'abus et l'excès dans l'exercice du pouvoir d'appréciation (let. a), et l'établissement inexact et incomplet de l'état de fait pertinent (let. b), qu'en revanche, il ne peut pas invoquer l'inopportunité de la décision attaquée (cf. ATAF 2015/9 consid. 8.2.2.),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(cf. art. 8 à 15), que la procédure de détermination de l'Etat responsable est engagée, aussitôt qu'une demande d'asile a été déposée pour la première fois dans un Etat membre (cf. art. 20 par. 1 du règlement Dublin III), que, dans une procédure de reprise en charge (anglais : take back), il n'y a en principe aucun nouvel examen de la compétence selon le chapitre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établi, après consultation de l'unité centrale du système européen Eurodac, que le recourant avait déjà déposé une demande d'asile au Danemark le (...) 2016, que le Secrétariat d'Etat a dès lors, le (...) 2016, soumis aux autorités danoises compétentes, dans les délais fixés aux art. 23 par. 2 et 24 par. 2 du règlement Dublin III une requête aux fins de reprise en charge, fondée sur l'art. 18 par. 1 let. b du même règlement, que, le (...) suivant, soit deux jours plus tard, les autorités en question ont expressément accepté de reprendre en charge A._______, sur la base de cette même disposition, que le recourant ne conteste pas la responsabilité du Danemark en application des critères de détermination de l'Etat membre responsable, qu'en revanche, dans son recours, il s'oppose à son transfert vers ce pays au motif que, bien qu'y ayant demandé l'asile, il n'avait bénéficié ni de soutien, ni de logement, ni d'aide sociale de la part des autorités danoises, et que, n'ayant pas de quoi survivre, il avait été contraint de quitter ce pays, qu'en l'espèce, l'art. 3 par. 2 al. 2 du règlement Dublin III n'est pas applicable, dans la mesure où qu'il n'y a aucune raison de croire qu'il existe au Danemark des défaillances systémiques dans la procédure d'asile et les conditions d'accueil des demandeurs, qui entraînent un risque de traitement inhumain ou dégradant au sens de l'art. 4 de la CharteUE, qu'il convient de rappeler que le Danemark est lié à la CharteUE et est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qu'en l'absence d'une pratique avérée, dans ce pays, de violation systématique des normes minimales de l'Union européenne (directive no 2013/32/UE du Parlement européen et du Conseil du 26 juin 2013 relative à des procédures communes pour l'octroi et le retrait de la protection internationale [refonte] [JO L 180/60 du 29.6.2013, ci-après : directive Procédure] ; directive no 2013/33/UE du Parlement européen et du Conseil du 26 juin 2013 établissant des normes pour l'accueil des personnes demandant la protection internationale [refonte] [JO L 180/96 du 29.6.2013, ci-après : directive Accueil] ;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l'art. 3 par. 2 al. 2 du règlement Dublin III n'est pas applicable et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certes être renversée par des indices sérieux que, dans le cas concret, les autorités de cet Etat ne respecteraient pas le droit international (cf. ATAF 2010/45 consid. 7.4 et 7.5), que l'intéressé n'a toutefois pas démontré l'existence d'un risque concret et avéré que les autorités danoises refuseraient de le reprendre en charge et de mener à terme l'examen de sa demande de protection, en violation de la directive Procédure, que les autorités en question ont au contraire, comme relevé ci-avant en page 5, expressément accepté de le reprendre en charge, qu'en outre, le recourant n'a fourni aucun élément concret susceptible de démontrer que le Danemark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le recourant n'a pas démontré que ses conditions d'existence au Danemark revêtiraient un tel degré de pénibilité et de gravité qu'elles seraient constitutives d'un traitement contraire à l'art. 3 CEDH ou encore à l'art. 3 Conv. torture, que bien qu'il ait indiqué qu'un transfert vers ce pays mettrait son intégrité, sa santé, voire même sa vie en danger, il n'y a pas avancé ni lors de son audition ni dans le cadre de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qu'à cet égard, ses allégations s'agissant de l'absence de soutien, de logement et d'aide sociale, se limitent à de simples affirmations et ne reposent sur aucun élément concret, que ses assertions s'agissant de ses conditions d'existence au Danemark sont de plus dénuées de crédibilité, car contradictoires, que l'intéressé avait en effet, lors de son audition du (...) 2016, indiqué, notamment, avoir été logé dans ce pays dans une tente bien aménagée et que les conditions y étaient très bonnes (cf. procès-verbal du [...] 2016, p. 6), que les seules appréciations négatives avancées alors par le recourant étaient le fait qu'il n'y avait pas d'autres ressortissants géorgiens et qu'il ne recevait pas d'aide financière (cf. procès-verbal du [...] 2016, p. 6), qu'en tout état de cause, si A._______ devait être contraint par les circonstances à mener une existence non conforme à la dignité humaine, ou s'il devait estimer que le Danemark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A._______ vers le Danemark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le Danemark conformément à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assortie au recours (cf.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