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D-4922/2020 vom 12. Oktober 2020</w:t>
      </w:r>
    </w:p>
    <w:p>
      <w:r>
        <w:t>Bundesverwaltungsgericht, 2020-10-12, FR</w:t>
      </w:r>
    </w:p>
    <w:p>
      <w:r>
        <w:rPr>
          <w:b/>
        </w:rPr>
        <w:t xml:space="preserve">Quelle: </w:t>
      </w:r>
      <w:r>
        <w:t>https://mcp.opencaselaw.ch/entscheid/bvger_D-4922_2020</w:t>
      </w:r>
    </w:p>
    <w:p>
      <w:r>
        <w:t>FR: TAF D-4922/2020 du 12 octobre 2020</w:t>
      </w:r>
    </w:p>
    <w:p>
      <w:r>
        <w:t>IT: TAF D-4922/2020 del 12 ottobre 2020</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D-4922/2020 Arrêt du 12 octobre 2020 Composition Gérard Scherrer, juge unique, avec l'approbation de Markus König, juge ; Yves Beck, greffier. Parties A._______, né le (...), Arménie, représenté par Annick Mbia, Caritas Suisse, Bureau de consultation juridique, recourant, Contre Secrétariat d'Etat aux migrations (SEM), Quellenweg 6, 3003 Berne, autorité inférieure. Objet Exécution du renvoi ; décision du SEM du 25 septembre 2020 / N (...). Vu la demande d'asile déposée en Suisse par A._______ en date du 19 juillet 2019, les procès-verbaux des auditions des 24 et 26 juillet 2019, ainsi que du 24 février 2020, l'attribution du requérant au canton de B._______, le 27 février 2020, la décision du 25 septembre 2020, notifiée trois jours plus tard, par laquelle le SEM n'est pas entré en matière sur la demande d'asile de l'intéressé, a prononcé son renvoi de Suisse et a ordonné l'exécution de cette mesure, le recours du 5 octobre 2020, par lequel l'intéressé a conclu à l'octroi d'une admission provisoire, en raison de l'inexigibilité de l'exécution de son renvoi, et a requis l'assistance judiciaire totale, le courrier du 6 octobre 2020,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3 LAsi) prescrits par la loi, son recours est recevable, que le recourant n'ayant pas contesté la décision attaquée en tant qu'elle n'entre pas en matière sur sa demande d'asile et prononce son renvoi de Suisse, celle-ci est entrée en force de chose décidée sur ces points, que la question litigieuse se limite donc à l'exécution du renvoi du recourant vers l'Arménie, que, relativement à l'exécution du renvoi, le Tribunal examine tant les motifs de recours tirés d'une violation du droit fédéral, notamment pour abus ou excès dans l'exercice du pouvoir d'appréciation et pour établissement inexact ou incomplet de l'état de fait pertinent (art. 106 al. 1 let. a et b LAsi) que ceux se rapportant à l'inopportunité de la décision entreprise (art. 112 al. 1 de la loi fédérale du 16 décembre 2005 sur les étrangers et l'intégration [LEI, RS 142.20] en relation avec l'art. 49 PA ; cf. aussi ATAF 2014/26 consid. 5.6), que l'exécution du renvoi est ordonnée si elle est possible, licite et raisonnablement exigible (art. 83 al. 2 à 4 de la loi fédérale du 16 décembre 2005 sur les étrangers et l'intégration [LEI, RS 142.20]), que l'exécution du renvoi ne contrevient pas au principe de non-refoulement de l'art. 5 LAsi, le recourant n'ayant pas rendu vraisemblable, ni même allégué, qu'il serait, en cas de retour en Arménie,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LEI ; ATAF 2014/28 consid. 11), qu'elle est également raisonnablement exigible (art. 83 al. 4 LEI ; ATAF 2011/50 consid. 8.1 8.3 et jurisp. cit.), dans la mesure où elle ne fait pas apparaître, en l'espèce, une mise en danger concrète du recourant, qu'en effet, l'Arménie, en dépit de violents affrontements entre les forces arméniennes et azerbaïdjanaises dans la région du Haut-Karabakh, ne se trouve pas en proie à une guerre, une guerre civile ou une violence généralisée,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selon les pièces médicales au dossier, le recourant souffre principalement de la (...) ainsi que de complications liées principalement à cette maladie, à savoir de (...), de (...), de (...), de (...), de (...), ainsi que d'une gastrite chronique et de troubles dépressifs récurrents, qu'en l'espèce, il n'est pas parvenu à établir l'inexactitude du contenu du rapport du 15 mars 2018 de consulting médical (pièce no 72/4 du dossier du SEM), dont s'est inspiré le SEM pour sa décision du 25 septembre 2020, dont il ressort que les traitements dont il a impérativement besoin sont disponibles en Arménie, en particulier à Erevan, d'où il provient, que, diagnostiqué à l'âge de six mois de la [maladie somatique principale], il a été traité en Arménie jusqu'à son départ pour la Russie, à l'âge de 30 ans environ, qu'il pourra également obtenir les traitements nécessaires à ses troubles psychiques, l'Arménie disposant en particulier de structures offrant des soins stationnaires et médicamenteux (cf. Organisation suisse d'aide aux réfugiés OSAR, Armenien: Medizinische Behandlungen (Brustkrebs, psychiatrische und psychotherapeutische Behandlung, Korporektomie, Palliativversorgung, Bern, 18 septembre 2019, p. 10 ss, en ligne sur le site www.OSAR.ch, consulté le 7 octobre 2020) ; cf. arrêt du Tribunal E-5465/2016 consid. 6.6 p. 16), qu'en outre, bien que limité dans son autonomie, il ne dépend pas de l'aide impérative d'une tierce personne pour les actes de la vie quotidienne, que, dans le cas où une partie des traitements ne serait pas entièrement gratuite, le recourant, qui bénéficie dans son pays d'une rente d'invalidité (cf. le procès-verbal de l'audition du 24 février 2020, spéc. question 59), pourra compter sur l'aide, financière notamment, de ses parents (cf. ibidem, question 28), qu'il lui appartiendra également de solliciter l'aide de ses soeurs, qui séjournent en [pays] et [pays], et de ses enfants majeurs, domiciliés en [pays], qu'au demeurant et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qu'au vu de ce qui précède, la requête implicite du recourant (cf. le recours, p. 7, par. 2) tendant à la fixation d'un délai pour déposer un nouveau rapport médical concernant son état de santé psychique doit être rejeté, que l'exécution du renvoi est enfin possible (cf. art. 83 al. 2 LEI ; ATAF 2008/34 consid. 12 et jurisp. cit.) le recourant étant tenu de collaborer, le cas échéant,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d'assistance judiciaire totale présentée simultanément au recours doit être rejetée, les conclusions du recours étant d'emblée vouées à l'échec (cf. art. 102m al. 1 let. a LAsi, en relation avec l'art. 65 al. 1 PA), qu'à titre exceptionnel, il est toutefois statué sans frais (cf. art. 6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Il n'est pas perçu de frais. 4.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