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D-491/2012 vom 28. Februar 2012</w:t>
      </w:r>
    </w:p>
    <w:p>
      <w:r>
        <w:t>Bundesverwaltungsgericht, 2012-02-28, DE</w:t>
      </w:r>
    </w:p>
    <w:p>
      <w:r>
        <w:rPr>
          <w:b/>
        </w:rPr>
        <w:t xml:space="preserve">Quelle: </w:t>
      </w:r>
      <w:r>
        <w:t>https://mcp.opencaselaw.ch/entscheid/bvger_D-491_2012</w:t>
      </w:r>
    </w:p>
    <w:p>
      <w:r>
        <w:t>FR: TAF D-491/2012 du 28 février 2012</w:t>
      </w:r>
    </w:p>
    <w:p>
      <w:r>
        <w:t>IT: TAF D-491/2012 del 28 febbraio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15. Februar 2012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