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D-490/2024 vom 31. Januar 2024</w:t>
      </w:r>
    </w:p>
    <w:p>
      <w:r>
        <w:t>Bundesverwaltungsgericht, 2024-01-31, IT</w:t>
      </w:r>
    </w:p>
    <w:p>
      <w:r>
        <w:rPr>
          <w:b/>
        </w:rPr>
        <w:t xml:space="preserve">Quelle: </w:t>
      </w:r>
      <w:r>
        <w:t>https://mcp.opencaselaw.ch/entscheid/bvger_D-490_2024</w:t>
      </w:r>
    </w:p>
    <w:p>
      <w:r>
        <w:t>FR: TAF D-490/2024 du 31 janvier 2024</w:t>
      </w:r>
    </w:p>
    <w:p>
      <w:r>
        <w:t>IT: TAF D-490/2024 del 31 gennaio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750.-, sono poste a carico del ricorrente. Il succitato importo dev'essere versato alla cassa del Tribunale, entro un termine di 30 giorni dalla spedizione della presente decisione.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