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D-4905/2020 vom 9. Oktober 2020</w:t>
      </w:r>
    </w:p>
    <w:p>
      <w:r>
        <w:t>Bundesverwaltungsgericht, 2020-10-09, IT</w:t>
      </w:r>
    </w:p>
    <w:p>
      <w:r>
        <w:rPr>
          <w:b/>
        </w:rPr>
        <w:t xml:space="preserve">Quelle: </w:t>
      </w:r>
      <w:r>
        <w:t>https://mcp.opencaselaw.ch/entscheid/bvger_D-4905_2020</w:t>
      </w:r>
    </w:p>
    <w:p>
      <w:r>
        <w:t>FR: TAF D-4905/2020 du 9 octobre 2020</w:t>
      </w:r>
    </w:p>
    <w:p>
      <w:r>
        <w:t>IT: TAF D-4905/2020 del 9 ottobre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