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D-4902/2016 vom 24. April 2017</w:t>
      </w:r>
    </w:p>
    <w:p>
      <w:r>
        <w:t>Bundesverwaltungsgericht, 2017-04-24, DE</w:t>
      </w:r>
    </w:p>
    <w:p>
      <w:r>
        <w:rPr>
          <w:b/>
        </w:rPr>
        <w:t xml:space="preserve">Quelle: </w:t>
      </w:r>
      <w:r>
        <w:t>https://mcp.opencaselaw.ch/entscheid/bvger_D-4902_2016</w:t>
      </w:r>
    </w:p>
    <w:p>
      <w:r>
        <w:t>FR: TAF D-4902/2016 du 24 avril 2017</w:t>
      </w:r>
    </w:p>
    <w:p>
      <w:r>
        <w:t>IT: TAF D-4902/2016 del 24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iranischer Staatsangehöriger sei und aus D._______ (Iran) stamme, wo er bis zu seiner Ausreise zusammen mit seinen Eltern gelebt habe. Sein Bruder habe ihm etwa vor vier Jahren einen Hund geschenkt. Die Nachbarn hätten ihn wegen dieses Hundes aber regelmässig beschimpft. Eines Tages im (...) 2015 hätten er und sein Bruder den Hund zum Tierarzt fahren wollen. Ein Nachbar habe dies jedoch gesehen und sich über den Hund beschwert. Plötzlich seien Polizisten erschienen, welche sie aufgefordert hätten, sich auf den Polizeiposten zu begeben. Da er befürchtet habe, man wolle ihm seinen Hund wegnehmen, habe er diesen von der Leine gelassen. Er sei auf die Strasse gerannt und von einem Auto erfasst worden. In der Folge habe er die Regierung, die Mullahs und die Beamten beschimpft. Die Polizisten hätten ihm gegen die Kniekehle getreten, woraufhin sein Bruder und die Eltern gekommen seien. Seine Mutter habe versucht, die Polizisten zu beruhigen. Schliesslich hätten er und sein Bruder gemeinsam Beschimpfungen ausgesprochen und seien geflüchtet. Viele Leute, darunter ein religiöser Nachbar namens E._______, welcher möglicherweise für den Geheimdienst arbeite, hätten den Vorfall beobachtet. Sie seien zu ihrer Tante nach F._______ gefahren. Diese habe von seiner Mutter erfahren, dass der religiöse Nachbar die Szene gefilmt habe. Er und sein Bruder hätten sich deshalb zur Flucht entschlossen und seien zwei Tage später in die Türkei gereist. Als Beweismittel reichte der Beschwerdeführer eine Kopie seines Shenasnameh sowie Dokumente betreffend seinen Aufenthalt in gewissen Balkanländern ein.</w:t>
      </w:r>
    </w:p>
    <w:p>
      <w:r>
        <w:rPr>
          <w:b/>
        </w:rPr>
        <w:t>E. 4.2</w:t>
      </w:r>
    </w:p>
    <w:p>
      <w:r>
        <w:t>Das SEM begründete seine Verfügung damit, dass keine ausreichenden Anhaltspunkte für eine zukünftige Verfolgungsgefahr vorlägen. So habe der Beschwerdeführer nicht mit Gewissheit sagen können, ob der religiöse Nachbar tatsächlich für den Geheimdienst arbeite und ob er die Videoaufnahmen tatsächlich den Behörden übergeben habe. Diesbezüglich habe er lediglich erklärt, seine Mutter habe erzählt, dass der Nachbar die Szene gefilmt habe. Betreffend den Nachbarn habe er ausgeführt, dass dieser religiös sei und ihn kritisiert habe, wenn er kurze Hosen getragen habe, oder die Polizei gerufen habe, wenn eine seiner Freundinnen ihn besucht habe. Was die weiteren Folgen des Vorfalls anbelange, habe er ausgeführt, die Polizei sein einige Tage nach der Ausreise zu ihm nach Hause gekommen und habe seine Ausweise mitgenommen. Als die Familie die Dokumente bei der Polizei habe abholen wollen, habe man erklärt, dass er persönlich vorzusprechen habe. Danach habe sich nichts mehr ereignet. Würden die Behörden ihn jedoch tatsächlich belangen wollen, so wäre zu erwarten, dass sie noch einmal zuhause nach ihm gesucht oder ihn sonst zu kontaktieren versucht hätten. Da er oder sein Bruder täglich mit den Angehörigen telefonieren würden, wäre er über eine behördliche Kontaktaufnahme sicherlich informiert worden. Seit dem Zwischenfall seien mittlerweile aber acht Monate verstrichen, ohne dass sich in der Angelegenheit etwas getan hätte. Auch seine Aussage, wonach sich das Problem hätte lösen lassen, wenn sie dem Polizisten Geld gegeben hätten, spreche gegen eine zukünftige asylrelevante Verfolgungsgefahr, zumal das Vergehen demnach nicht als sehr gravierend wahrgenommen worden sei. Es seien auch keine anderen Gründe ersichtlich, wonach die Behörden ein Interesse an ihm haben könnten, zumal er angegeben habe, bisher keine Probleme mit den heimatlichen Behörden gehabt zu haben. Es sei überdies realitätsfremd, dass er und sein Bruder die Heimat bereits zwei Tage nach dem Vorfall verlassen hätten, obschon ihnen ihre Mutter lediglich geraten habe, nicht nach Hause zurückzukehren und sie auch nicht hätten wissen können, wie sich die Angelegenheit weiter entwickeln würde. Erfahrungsgemäss würden Personen in einer ähnlichen Situation eine gewisse Zeit zuwarten, bevor sie ausser Landes flüchten würden, da kurzfristige Veränderungen der Situation eintreten könnten, welche eine neue Einschätzung der Lage zur Folge hätten.</w:t>
      </w:r>
    </w:p>
    <w:p>
      <w:r>
        <w:rPr>
          <w:b/>
        </w:rPr>
        <w:t>E. 4.3</w:t>
      </w:r>
    </w:p>
    <w:p>
      <w:r>
        <w:t>In der Beschwerdeschrift wurde diesen Erwägungen entgegnet, dass es vor allem am Nachbarn E._______ liege, dass der Beschwerdeführer und sein Bruder in den Fokus der Behörden geraten seien. Die Vermutung, dass es sich dabei um einen Mitarbeiter des Geheimdiensts handle, rühre daher, dass sein Sohn eines Tages mit dessen Dienstwaffe auf der Strasse gespielt habe und, auf die Waffe angesprochen, ausgeführt habe, diese gehöre seinem Vater, welcher beim Geheimdienst arbeite. Kurz nachdem der Beschwerdeführer und sein Bruder das Land verlassen hätten, sei bei ihnen zuhause nach ihnen gesucht worden. Eine der Personen habe sich als G._______ vorgestellt und ergänzt, dass er ein Freund des Nachbarn E._______ sei. Wenige Tage später seien diese Personen erneut zuhause erschienen und hätten den Vater zwecks Befragung auf den Posten mitgenommen. Die Schwägerin sei mehrfach unter Druck gesetzt worden und das Grundstück der Familie sei unrechtmässig durch Drittpersonen verkauft worden. Sie habe den Druck schliesslich nicht mehr ausgehalten und sei zusammen mit der Tochter geflüchtet. Der beiliegende Arztbericht würde die Knieverletzung des Beschwerdeführers belegen.</w:t>
      </w:r>
    </w:p>
    <w:p>
      <w:r>
        <w:rPr>
          <w:b/>
        </w:rPr>
        <w:t>E. 5.1</w:t>
      </w:r>
    </w:p>
    <w:p>
      <w:r>
        <w:t>Das SEM hat das Vorliegen einer asylrelevanten Verfolgungsgefahr zu Recht verneint. In Ergänzung zu den Ausführungen in der vorinstanzlichen Verfügung ist festzuhalten, dass die Aussagen des Beschwerdeführers betreffend die behördliche Suche nach seiner Person markante Widersprüche zu den Aussagen seiner Schwägerin aufweisen. So gab die Schwägerin zu Protokoll, dass drei Männer einmal nach dem Beschwerdeführer gesucht hätten (vgl. act. B21 F145), während der Beschwerdeführer in der Beschwerdeschrift geltend machte, er sei zweimal zuhause gesucht worden. Gemäss Beschwerdeführer habe sich eine der Personen bei der Hausdurchsuchung mit G._______ vorgestellt und präzisiert, dass er ein Freund des Nachbarn E._______ sei. Die Schwägerin erwähnte in ihrer Fluchtgeschichte zwar ebenfalls eine Person namens G._______, allerdings in einem völlig anderen Zusammenhang, während sie betreffend die Hausdurchsuchung zu Protokoll gab, die Namen der drei Personen nicht zu kennen (vgl. act. B21 F148). Schliesslich brachte die Schwägerin vor, aus der Familie des Beschwerdeführers habe nach dessen Flucht niemand Probleme gehabt (vgl. act. B21 F151), während der Beschwerdeführer in seiner Beschwerdeeingabe geltend machte, sein Vater sei beim zweiten Besuch der Sicherheitskräfte mitgenommen worden. Zu diesen Ungereimtheiten wurde dem Beschwerdeführer mit Zwischenverfügung vom 1. März 2017 das rechtliche Gehör gewährt, ohne dass er in der Folge eine Stellungnahme eingereicht hat. Somit ist es für unglaubhaft zu erachten, dass der Beschwerdeführer derzeit behördlich gesucht wird.</w:t>
      </w:r>
    </w:p>
    <w:p>
      <w:r>
        <w:rPr>
          <w:b/>
        </w:rPr>
        <w:t>E. 5.2</w:t>
      </w:r>
    </w:p>
    <w:p>
      <w:r>
        <w:t>An dieser Feststellung vermögen auch die eingereichten Dokumente nichts zu ändern. Aus den Fotos und Videos, welche die Schwägerin, ihr Kind und einen Hund zeigen, kann ebenso wenig eine Gefährdung abgeleitet werden wie aus der Fotoaufnahme der Flugtickets der Schwägerin und des Kindes sowie aus den Fotos zweier Visitenkarten türkischer Hotels und zweier Metrokarten. Gleiches gilt für den Arztbericht betreffend den Beschwerdeführer, zumal sich daraus hinsichtlich der Umstände, welche zu den Kniebeschwerden geführt haben, keine gesicherten Erkenntnisse entnehmen lassen. Es fällt zudem auf, dass die Kniebeschwerden gemäss früheren Arztberichten im Kontext eines Unfalls in der Türkei aufgeführt sind (vgl. act. A29 und A39), weshalb die Behauptung in der Beschwerde, die Knieprobleme stünden im Zusammenhang mit einem tätlichen Angriff eines Polizisten im Iran, nicht glaubhaft ist.</w:t>
      </w:r>
    </w:p>
    <w:p>
      <w:r>
        <w:rPr>
          <w:b/>
        </w:rPr>
        <w:t>E. 5.3</w:t>
      </w:r>
    </w:p>
    <w:p>
      <w:r>
        <w:t>Schliesslich ist auch aus den auf Beschwerdeebene eingereichten Gerichtsdokumenten betreffend die Schwägerin keine Gefährdung des Beschwerdeführers ersichtlich.</w:t>
      </w:r>
    </w:p>
    <w:p>
      <w:r>
        <w:rPr>
          <w:b/>
        </w:rPr>
        <w:t>E. 5.4</w:t>
      </w:r>
    </w:p>
    <w:p>
      <w:r>
        <w:t>Folglich hat das SEM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Vorinstanz stellt sich zu Recht auf den Standpunkt, dass eine Rückkehr in den Heimatstaat zumutbar ist. So wurden gegen diese Feststellung in der Beschwerdeschrift auch keine Einwände erhoben, weshalb sie zu bestätigen ist.</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7.8</w:t>
      </w:r>
    </w:p>
    <w:p>
      <w:r>
        <w:t>An dieser Stelle ist noch darauf hinzuweisen, dass die Beschwerden des Bruders und der Schwägerin mit heutigen Urteilen D-4900/2016 und D-1133/2017 ebenfalls abgewiesen worden sind.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mit Zwischenverfügung vom 17. August 2016 jedoch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