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D-4901/2010 vom 12. Juli 2010</w:t>
      </w:r>
    </w:p>
    <w:p>
      <w:r>
        <w:t>Bundesverwaltungsgericht, 2010-07-12, DE</w:t>
      </w:r>
    </w:p>
    <w:p>
      <w:r>
        <w:rPr>
          <w:b/>
        </w:rPr>
        <w:t xml:space="preserve">Quelle: </w:t>
      </w:r>
      <w:r>
        <w:t>https://mcp.opencaselaw.ch/entscheid/bvger_D-4901_2010</w:t>
      </w:r>
    </w:p>
    <w:p>
      <w:r>
        <w:t>FR: TAF D-4901/2010 du 12 juillet 2010</w:t>
      </w:r>
    </w:p>
    <w:p>
      <w:r>
        <w:t>IT: TAF D-4901/2010 del 12 luglio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D-4901/2010 {T 0/2} Urteil vom 12. Juli 2010 Besetzung Einzelrichter Robert Galliker, mit Zustimmung von Richter Bruno Huber; Gerichtsschreiberin Daniela Brüschweiler. Parteien A._______, geboren (...), dessen Ehefrau B._______, geboren (...), sowie deren Kinder C._______, geboren (...), D._______, geboren (...), Syrien, alle vertreten durch Krishna Müller, Rechtsanwalt, Beschwerdeführende, gegen Bundesamt für Migration (BFM), Quellenweg 6, 3003 Bern, Vorinstanz. Gegenstand Nichteintreten auf Asylgesuch und Wegweisung (Dublin-Verfahren); Verfügung des BFM vom 29. Juni 2010 / N (...). Das Bundesverwaltungsgericht stellt fest, dass die Beschwerdeführenden eigenen Angaben zufolge ihren Heimatstaat am 21. September 2009 auf dem Luftweg verliessen und nach Deutschland reisten, wo sie sich bis zu ihrer Einreise in die Schweiz am 15. April 2010 aufhielten, dass sie am Tag ihrer Einreise in die Schweiz im Empfangs- und Verfahrenszentrum (EVZ) E._______ um Asyl nachsuchten, dass das BFM aufgrund einer Abfrage der EURODAC-Datenbank feststellte, die Beschwerdeführenden seien am 27. Oktober 2009 durch die deutschen Behörden daktyloskopisch erfasst worden, dass für die Aussagen der Beschwerdeführenden zur Verfolgungssituation im Heimatland auf die Akten verwiesen wird, dass den Beschwerdeführenden im Rahmen ihrer Befragungen zur Person und zu den Asylgründen vom 10. Mai 2010 im F._______ das rechtliche Gehör zum EURODAC-Ergebnis sowie zu einer allfälligen Wegweisung nach Deutschland gewährt wurde, dass sie dabei angaben, sie hätten ihre Asylgesuche in Deutschland zurückgezogen und könnten aufgrund von Problemen mit in Deutschland lebenden Familienangehörigen nicht dorthin zurückkehren, dass das BFM mit Verfügung vom 29. Juni 2010 in Anwendung von Art. 34 Abs. 2 Bst. d des Asylgesetzes vom 26. Juni 1998 (AsylG, SR 142.31) auf die Asylgesuche nicht eintrat und die Wegweisung nach Deutschland anordnete, dass das Bundesamt die Beschwerdeführenden gleichzeitig aufforderte, die Schweiz spätestens am Tag nach Ablauf der Beschwerdefrist zu verlassen, den Kanton G._______ mit dem Vollzug der Wegweisungsverfügung beauftragte, festhielt, eine Beschwerde gegen diese Verfügung habe keine aufschiebende Wirkung, und ihnen die editionspflichtigen Akten gemäss Aktenverzeichnis aushändigte, dass das BFM zur Begründung im Wesentlichen anführte, mit Datum vom 27. Oktober 2009 bestehe ein EURODAC-Treffer mit Deutschland,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Deutschland für die Durchführung des Asylverfahrens zuständig sei, dass Deutschland der Übernahme der Beschwerdeführenden am 25. Mai 2010 zugestimmt habe, dass die Rückführung - vorbehältlich einer allfälligen Unterbrechung oder Verlängerung - bis spätestens am 25. November 2010 zu erfolgen habe, dass die Angaben der Beschwerdeführenden anlässlich der Gewährung des rechtlichen Gehörs zu einer Wegweisung nach Deutschland die Rückführung dorthin nicht zu verhindern vermöchten und auch nichts an der Zuständigkeit Deutschlands änderten, dass somit auf die Asylgesuche nicht einzutreten sei, die Wegweisung aus der Schweiz die Regelfolge des Nichteintretens auf ein Asylgesuch und der Vollzug der Wegweisung nach Deutschland zulässig, zumutbar und möglich sei, dass die Beschwerdeführenden durch ihren Rechtsvertreter mit Eingabe vom 7. Juli 2010 gegen diesen Entscheid beim Bundesverwaltungsgericht Beschwerde erheben und dabei beantragen liessen, der angefochtene Entscheid sei aufzuheben und zur Neubeurteilung an die Vorinstanz zurückzuweisen, dass der Beschwerde die aufschiebende Wirkung zu erteilen sei und die Vollzugsbehörden des Kantons G._______ anzuweisen seien, bis zum Entscheid des Gerichts von Vollzugsmassnahmen abzusehen, dass den Beschwerdeführenden die unentgeltliche Rechtspflege zu gewähren und ein amtlicher Anwalt beizuordnen sowie eventualiter auf die Erhebung eines Kostenvorschusses zu verzichten sei, dass auf die Begründung der Begehren - soweit entscheidwesentlich - in den nachfolgenden Erwägungen eingegangen wird, dass das Bundesverwaltungsgericht den Vollzug der Wegweisung mit Verfügung vom 8. Juli 2010 per sofort aussetzte, dass die vorinstanzlichen Akten am 9.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und auch unbestritten blieb, dass die Beschwerdeführenden in Deutschland daktyloskopisch erfasst worden sind und dort ein Asylgesuch einreichten, dass die deutschen Behörden einer Wiederaufnahme der Beschwerdeführenden am 25. Mai 2010 zugestimmt haben (vgl. Akten BFM A20/3), dass die Beschwerdeführenden somit ohne weiteres nach Deutschland und damit in einen Drittstaat ausreisen können, welcher für die Prüfung der Asylgesuche der Beschwerdeführenden staatsvertraglich zuständig ist, dass die Schwierigkeiten der Beschwerdeführenden mit Familienmitgliedern in Deutschland - wie von der Vorinstanz zutreffend angeführt - an der Zuständigkeitsregelung nichts zu ändern vermögen, und sie sich diesbezüglich allenfalls an die deutschen Behörden wenden können, was sie bis anhin unterliessen (vgl. A8/3 S. 3), dass angesichts der Grösse Deutschlands und der räumlichen Nähe der Schweiz zu Deutschland, entgegen der Darstellung auf Beschwerdeebene, keine Rede davon sein kann, die Beschwerdeführenden hätten (nur) in der Abgeschiedenheit der Schweiz Ruhe und Schutz vor Übergriffen und Repressionen zu erwarten, dass Deutschland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dass keine konkreten Hinweise dafür bestehen, dieses Land werde sich im vorliegenden Fall nicht an die aus den Übereinkommen resultierenden Verpflichtungen halten, dass das BFM demnach in Anwendung von Art. 34 Abs. 2 Bst. d AsylG zu Recht auf die Asylgesuche der Beschwerdeführenden nicht eingetreten ist, dass die Anordnung der Wegweisung nach Deutschland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dass der am 8. Juli 2010 verfügte Vollzugsstopp und das Gesuch um Verzicht auf die Erhebung eines Kostenvorschusses mit vorliegendem Entscheid in der Hauptsache hinfällig werden, dass die mit der Beschwerde gestellten Gesuche um Gewährung der unentgeltlichen Rechtspflege im Sinne von Art. 65 Abs. 1 und 2 VwVG (unentgeltliche Prozessführung und Rechtsvertretung) abzuweisen sind,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Gesuche um Gewährung der unentgeltlichen Rechtspflege werden abgewiesen. 3. Die Verfahrenskosten von Fr. 600.- werden den Beschwerdeführenden auferlegt. Dieser Betrag ist innert 30 Tagen ab Versand des Urteils zu Gunsten der Gerichtskasse zu überweisen. 4. Dieses Urteil geht an: den Rechtsvertreter der Beschwerdeführenden (vorab per Telefax; Einschreiben, Beilage: Einzahlungsschein) das BFM, Abteilung Aufenthalt, mit den Akten Ref.-Nr. N (...) (in Kopie) das BFM, Abteilung Aufenthalt, Dublin-Office, Ref.-Nr. N (...) (per Telefax) das (...) des Kantons G._______, (...)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