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D-4897/2017 vom 7. September 2017</w:t>
      </w:r>
    </w:p>
    <w:p>
      <w:r>
        <w:t>Bundesverwaltungsgericht, 2017-09-07, FR</w:t>
      </w:r>
    </w:p>
    <w:p>
      <w:r>
        <w:rPr>
          <w:b/>
        </w:rPr>
        <w:t xml:space="preserve">Quelle: </w:t>
      </w:r>
      <w:r>
        <w:t>https://mcp.opencaselaw.ch/entscheid/bvger_D-4897_2017</w:t>
      </w:r>
    </w:p>
    <w:p>
      <w:r>
        <w:t>FR: TAF D-4897/2017 du 7 septembre 2017</w:t>
      </w:r>
    </w:p>
    <w:p>
      <w:r>
        <w:t>IT: TAF D-4897/2017 del 7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D-4897/2017 Arrêt du 7 septembre 2017 Composition Claudia Cotting-Schalch, juge unique, avec l'approbation de Yannick Antoniazza-Hafner, juge ; Diane Melo de Almeida, greffière. Parties A._______, né le (...), alias A._______, né le (...), Guinée, recourant, contre Secrétariat d'Etat aux migrations (SEM), Quellenweg 6, 3003 Berne, autorité inférieure. Objet Asile (non-entrée en matière / procédure Dublin) et renvoi ; décision du SEM du 23 août 2017 / N (...). Vu la demande d'asile déposée en Suisse par A._______ en date du (...) 2017, la fiche de données personnelles remplie par l'intéressé à cette occasion, sur laquelle il a indiqué la date de naissance du (...) 2001, l'audition sur les données personnelles (audition sommaire) du (...) 2017, lors de laquelle le requérant, ressortissant guinéen, a allégué être âgé de 16 ans et être né le [même date que ci-avant] ; qu'il a en outre expliqué avoir quitté son pays d'origine fin (...) et avoir transité par B._______, C._______ et D._______ avant d'entrer en Espagne, à E._______, avec l'aide d'un passeur ; que les autorités espagnoles l'auraient d'abord hébergé dans un camp sis dans cette ville avant de le transférer en Espagne continentale ; qu'il aurait alors été logé auprès d'une ONG ; qu'il aurait rejoint la Suisse, le (...) 2017, après être passé par la France, sans avoir été contrôlé par les autorités de ce pays, l'audition du (...) 2017, au cours de laquelle le SEM a accordé le droit d'être entendu à l'intéressé sur son âge, ainsi que sur la compétence de l'Espagne pour le traitement de sa demande d'asile et sur les éventuels obstacles à son transfert vers ces pays, la requête aux fins de prise en charge de A._______, adressée par le SEM aux autorités espagnoles compétentes, le (...) 2017,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 autorités espagnoles du (...) 2017, dans laquelle celles-ci ont indiqué connaître l'intéressé sous l'identité de A._______, né le (...) 1996, la décision du 23 août 2017, notifiée le (...) suivant, par laquelle le SEM, retenant que le requérant était majeur et se fondant sur l'art. 31a al. 1 let. b LAsi (RS 142.31), n'est pas entré en matière sur la demande d'asile de celui-ci, a prononcé son transfert vers l'Espagne et a ordonné l'exécution de cette mesure, constatant l'absence d'effet suspensif à un éventuel recours, le recours interjeté, le (...) 2017 (date du sceau postal), contre cette décision auprès du Tribunal administratif fédéral (ci-après : le Tribunal), par lequel A._______ a, à titre préalable, demandé l'assistance judicaire partielle (art. 65 al. 1 PA) et totale (art. 65 al. 2 PA, par renvoi de l'art. 110a al. 2 LAsi), et conclu, à titre principal, à l'annulation de la décision du SEM précitée et à l'entrée en matière sur sa demande d'asile, l'ordonnance du (...) 2017, par laquelle le Tribunal a suspendu l'exécution du transfert du recourant à titre de mesures provisionnelles (art. 56 PA),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A._______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qu'en l'occurrence, il importe de se prononcer préalablement sur l'âge du recourant afin de déterminer s'il est mineur ou non, qu'en effet, avant de vérifier la compétence de l'Espagne pour le traitement de la demande d'asile de l'intéressé, il convient de trancher, en premier lieu, la question de la vraisemblance de la minorité alléguée par le recourant, que lorsqu'elles sont en présence d'un requérant d'asile mineur non accompagné, les autorités doivent, dans le cadre de la procédure d'asile, adopter les mesures adéquates en vue d'assurer la défense de ses droits et, le cas échéant, désigner une personne de confiance chargée de représenter ses intérêts (cf. art. 17 al. 3 LAsi), que dans les procédures Dublin, il importe que le mineur non accompagné soit entendu en présence d'une personne de confiance sur les faits pertinents quant à une éventuelle compétence d'un Etat tiers pour le traitement de sa demande d'asile, qu'en présence d'un mineur non accompagné, le SEM devra procéder à une nouvelle audition si l'audition sommaire menée au centre d'enregistrement et de procédure (CEP) a déjà eu lieu en l'absence d'une telle personne (cf. ATAF 2011/23 consid. 5.4.6), qu'en revanche, s'il existe des doutes sur la minorité alléguée, le SEM doit se prononcer à titre préjudiciel sur la vraisemblance des propos tenus sur ce point par le requérant, avant l'audition sur ses motifs d'asile ou sur les faits décisifs en vue d'un transfert Dublin (cf. ATAF 2009/54 consid. 4.1 p. 782), que, pour ce faire, il se fonde tout d'abord sur les papiers d'identité authentiques déposés et, à défaut de tels documents, sur les conclusions qu'il peut tirer d'une audition portant, en particulier, sur l'environnement du requérant dans son pays d'origine, son entourage familial, et sa scolarité, voire sur les résultats d'un éventuel examen osseux (cf. arrêt du TAF E-1928/2014 du 24 juillet 2014 consid. 2.2.1 p. 6 ;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 cf. également Matthieu Corbaz, la détermination de l'âge du requérant d'asile, in : Actualité du droit des étrangers, Jurisprudence et analyses, vol. II, 2015, ch. IV p. 31 ss), qu'en l'occurrence, lors du dépôt de sa demande d'asile, le (...) 2017, et de son audition sur les données personnelles du (...) suivant, A._______ a indiqué être né le (...) 2001, que, dans le cadre de l'audition du (...) 2017 portant notamment sur l'âge du prénommé, le SEM l'a informé qu'en raison des doutes ayant trait à la minorité alléguée, il le considérerait comme majeur pour la suite de la procédure, et invité à se déterminer, que l'intéressé a alors soutenu que l'âge retenu par le SEM ne correspondait pas à la date de naissance que lui avait communiquée sa mère et réitéré être âgé de 16 ans, que, dans la décision attaquée, le SEM a retenu, par un faisceau d'indices, que A._______ était majeur au moment du dépôt de sa demande d'asile, qu'il a notamment souligné que l'intéressé n'avait présenté aucun document d'identité et était resté vague à ce sujet, ayant déclaré ne jamais en avoir obtenu et ne pas savoir comment il s'identifiait dans son pays, qu'il a également relevé que les allégations de A._______ étaient peu circonstanciées et stéréotypées s'agissant de sa biographie et de sa famille, n'ayant en particulier pas été en mesure d'indiquer combien de temps il avait vécu à F._______ ni comment l'on pouvait se rendre à son logement ni indiquer l'âge de ses camarades de classes ni même la période durant laquelle il avait aidé sa mère à vendre de la bouillie au marché, que le SEM a en outre retenu que l'intéressé était resté vague et évasif s'agissant de son séjour en Espagne, en particulier sur l'âge des personnes qui logeaient avec lui, ignorant en outre les noms des personnes qui les encadraient, ainsi que la date de naissance qu'il avait indiquée aux autorités espagnoles et celle que celles-ci lui avaient attribué, que, dans son recours du (...) 2017, A._______ a contesté cette analyse, expliquant être issu d'une famille pauvre et ne pas avoir beaucoup fréquenté l'école, n'étant allé qu'à l'école coranique, que soutenant être mineur âgé de 16 ans, il a fait valoir être une personne vulnérable et avoir besoin d'un accompagnement individualisé, qu'alléguant ne pas avoir de moyen de faire valoir utilement son point de vue, il a reproché au SEM de ne pas avoir entrepris d'expertise et de n'avoir statué que sur la base d'un simple entretien, sans aucun intervenant externe ; que ce faisant, il a demandé à être auditionné par l'autorité de recours, qu'en l'espèce, force est de constater que le recourant n'a produit aucun document établissant son identité et, ainsi, sa date de naissance, qu'il n'a pas non plus produit la moindre autre pièce susceptible, à tout le moins, de rendre vraisemblable la minorité alléguée, qu'il n'a pas avancé, dans son recours, d'argument convaincant susceptible de remettre en cause la motivation pertinente retenue par le SEM en ce qui concerne son âge, respectivement sa date de naissance, que ni le fait qu'il serait issu d'une famille pauvre ni celui selon lequel il n'aurait fréquenté que l'école coranique ne sauraient expliquer le manque de clarté de ses explications, et encore moins leur caractère lacunaire, qu'en outre, cette explication contredit ses déclarations, lors de ses auditions des (...) et (...) 2017, selon lesquelles il aurait d'abord suivi des cours coraniques le soir puis aurait été inscrit par sa mère à l'école régulière, qu'ainsi, il ressort des procès-verbaux établis lors de ces auditions qu'il aurait été scolarisé pendant cinq ans, de l'âge de (...) à (...) ans, de la première à la cinquième année de scolarité (cf. procès-verbal relatif à l'audition du [...] 2017, pt. 1.17.04, p. 4 ; procès-verbal relatif à l'audition du [...] 2017, questions 4, 5, 11 et s., p. 2 à 4), qu'à l'instar du SEM, le Tribunal retient que les déclarations de A._______ manquent de clarté et d'éléments de détail s'agissant de son lieu de vie dans son pays d'origine, de l'âge de ses camarades d'école et des dates ayant marqué son parcours de vie, qu'il n'est en outre pas crédible que les autorités espagnoles n'aient pas interrogé le recourant sur son âge, alors que selon les dires de ce dernier, les personnes majeures auraient été séparées des personnes mineures, du moins dans un premier temps, ayant été ensuite assignées au même camp (cf. procès-verbal relatif à l'audition du [...] 2017, not. questions 57 et 58, p. 6), qu'il n'est pas non plus plausible que l'intéressé n'ait pas eu connaissance de la date de naissance enregistrée par les autorités espagnoles, que par ailleurs, les déclarations de A._______, s'agissant de ses conditions d'hébergement en Espagne, en particulier des autres migrants avec qui il a été logé et des personnes qui les encadraient, sont à tel point peu circonstanciées, qu'elles dénotent d'une volonté du recourant de dissimuler des informations aux autorités suisses, que force est enfin de relever que les autorités espagnoles ont enregistré le prénommé comme majeur, ayant retenu la date de naissance du (...) 1996, comme en atteste leur réponse du (...) 2017, qu'au vu des informations fournies par lesdites autorités, l'intéressé serait par conséquent âgé de 21 ans, soit cinq ans de plus que l'âge indiqué aux autorités suisses, que le recourant n'a avancé aucune explication s'agissant de cette date de naissance, que dans ces conditions, le Tribunal n'a aucune raison de s'écarter de l'appréciation de l'autorité de première instance considérant que l'intéressé est majeur, qu'il n'y a en outre pas lieu de procéder à des mesures d'instruction complémentaires, telles que requises par l'intéressé dans son recours du (...) 2017, le SEM ayant suffisamment instruit la question relative à son âge et ayant, vu la motivation fournie lors de l'audition du (...) 2017, permis à l'intéressé de prendre position en connaissance de cause sur les différents éléments ayant amené l'autorité de première instance à retenir sa majorité (cf. procès-verbal relatif à l'audition du [...] 2017, question 83, p. 8 et 9), qu'ainsi, ni l'énoncé du préambule du règlement Dublin III inhérent aux requérants d'asile mineurs, ni le paragraphe 13 dudit règlement relatif à l'intérêt supérieur de l'enfant ne sont applicables en l'espèce, à l'instar du reste de l'art. 8 CEDH, invoqué à tort, que, dans le cas d'espèce, 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particulier,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l'occurrence, les déclarations de A._______ ont révélé qu'il a franchi irrégulièrement la frontière du territoire des Etats Dublin, à E._______, en Espagne, en venant D._______, qu'en date du (...) 2017, le SEM a dès lors soumis aux autorités espagnoles compétentes, dans le délai fixé à l'art. 21 par. 1 du règlement Dublin III, une requête aux fins de prise en charge de l'intéressé, fondée sur l'art. 13 par. 1 de ce même règlement, que, le (...) suivant, lesdites autorités ont expressément accepté de prendre en charge A._______, sur la base de cette même disposition, que l'Espagne a ainsi reconnu sa compétence pour traiter la demande d'asile de l'intéressé, que c'est dès lors à juste titre que le SEM a retenu la compétence de ce pays pour connaître de la demande d'asile du recourant, que l'art. 3 par. 2 2ème phrase du règlement Dublin III n'est pas applicable en l'occurrence, qu'il n'y en effet a aucune sérieuse raison de croire qu'il existe, en Espagne,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l'Espagne, qu'ainsi, la responsabilité de ce pays pour le traitement de la demande d'asile du recourant est acquise, que toutefois, dans son recours, A._______ s'est implicitement opposé à son transfert vers ce pays au motif qu'il n'en parle pas la langue et qu'il n'y a pas de famille, que ce faisant, il a implicitement sollicité l'application de la clause discrétionnaire prévue à l'art. 17 par. 1 du règlement Dublin III (clause de souveraineté), que, dans le cas particulier, même si l'intéressé ne parle pas espagnol, il n'a pas démontré l'existence d'un risque concret que les autorités espagnoles refuseraient de le prendre en charge et de mener à terme l'examen de sa demande de protection, une fois qu'il l'aura déposée,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cela dit, l'intéressé n'ayant pas encore introduit de demande d'asile en Espagne, il ne saurait prétendre valablement avoir eu à pâtir jusqu'à présent d'éventuelles carences au niveau de la procédure d'asile ou des conditions d'accueil des requérants d'asile, que cependant, même en l'absence d'une telle demande, il a déjà pu bénéficier d'une prise en charge à son arrivée dans ce pays, dans la mesure où il a admis avoir été hébergé à E._______, dans un camp, puis auprès d'une ONG, en Espagne continentale, qu'ensuite, A._______ n'a pas démontré que ses conditions d'existence en Espagne revêtiraient un tel degré de pénibilité et de gravité qu'elles seraient constitutives d'un traitement contraire à l'art. 3 CEDH ou encore à l'art. 3 Conv. torture, qu'aucun membre de la famille du recourant demeurant en Suisse, il n'est pas non plus fondé d'invoquer valablement l'art. 8 CEDH pour s'opposer à son transfert vers l'Espagne, que le recourant n'a pas non plus apporté d'indices objectifs, concrets et sérieux qu'il serait lui-même privé durablement, une fois qu'il aura introduit une demande d'asile en Espagne, de tout accès à des conditions matérielles minimales d'accueil prévues par la directive Accueil et qu'il ne pourrait pas bénéficier de l'aide dont il pourrait avoir besoin pour faire valoir ses droits, qu'au demeurant, si - après son retour dans ce pays - A._______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l'Espagne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l'Espagne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et totale (art. 65 al. 2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