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D-4891/2010 vom 14. Juli 2010</w:t>
      </w:r>
    </w:p>
    <w:p>
      <w:r>
        <w:t>Bundesverwaltungsgericht, 2010-07-14, DE</w:t>
      </w:r>
    </w:p>
    <w:p>
      <w:r>
        <w:rPr>
          <w:b/>
        </w:rPr>
        <w:t xml:space="preserve">Quelle: </w:t>
      </w:r>
      <w:r>
        <w:t>https://mcp.opencaselaw.ch/entscheid/bvger_D-4891_2010</w:t>
      </w:r>
    </w:p>
    <w:p>
      <w:r>
        <w:t>FR: TAF D-4891/2010 du 14 juillet 2010</w:t>
      </w:r>
    </w:p>
    <w:p>
      <w:r>
        <w:t>IT: TAF D-4891/2010 del 14 luglio 2010</w:t>
      </w:r>
    </w:p>
    <w:p>
      <w:pPr>
        <w:pStyle w:val="Heading2"/>
      </w:pPr>
      <w:r>
        <w:t>Regeste</w:t>
      </w:r>
    </w:p>
    <w:p>
      <w:r>
        <w:t>Asyl und Wegweisung (Beschwerden gegen Wiedererwägungsentscheid)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gemäss Art. 65 Abs. 1 VwVG wird abgewiesen.</w:t>
      </w:r>
    </w:p>
    <w:p>
      <w:r>
        <w:rPr>
          <w:b/>
        </w:rPr>
        <w:t>E. 3</w:t>
      </w:r>
    </w:p>
    <w:p>
      <w:r>
        <w:t>Die Verfahrenskosten von Fr. 600.-- werden der Beschwerdeführerin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die Beschwerdeführerin (Einschreiben; Beilage: Einzahlungsschein) das BFM, Abteilung Aufenthalt, mit den Akten (per Kurier; in Kopie) Der Einzelrichter: Der Gerichtsschreiber: Martin Zoller Jürg Hünerwadel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