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D-4884/2013 vom 5. September 2013</w:t>
      </w:r>
    </w:p>
    <w:p>
      <w:r>
        <w:t>Bundesverwaltungsgericht, 2013-09-05, FR</w:t>
      </w:r>
    </w:p>
    <w:p>
      <w:r>
        <w:rPr>
          <w:b/>
        </w:rPr>
        <w:t xml:space="preserve">Quelle: </w:t>
      </w:r>
      <w:r>
        <w:t>https://mcp.opencaselaw.ch/entscheid/bvger_D-4884_2013</w:t>
      </w:r>
    </w:p>
    <w:p>
      <w:r>
        <w:t>FR: TAF D-4884/2013 du 5 septembre 2013</w:t>
      </w:r>
    </w:p>
    <w:p>
      <w:r>
        <w:t>IT: TAF D-4884/2013 del 5 settembre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D-4884/2013 Arrêt du 5 septembre 2013 Composition Gérald Bovier, juge unique, avec l'approbation de Bendicht Tellenbach, juge ; Mathieu Ourny, greffier. Parties A._______, née le (...), Nigéria, représentée par (...), recourante, contre Office fédéral des migrations, Quellenweg 6, 3003 Berne, autorité inférieure . Objet Asile (non-entrée en matière) et renvoi (Dublin) ; décision de l'ODM du 20 août 2013 / N (...). Vu la demande d'asile déposée en Suisse par A._______ en date du 19 juin 2013, la décision du 20 août 2013, notifiée le 22 suivant, par laquelle l'ODM, se fondant sur l'art. 34 al. 2 let. d de la loi du 26 juin 1998 sur l'asile (LAsi, RS 142.31), n'est pas entré en matière sur cette demande d'asile, a prononcé le transfert de la requérante vers l'Espagne et a ordonné l'exécution de cette mesure, constatant l'absence d'effet suspensif à un éventuel recours, le recours formé le 29 août 2013 contre cette décision, la demande d'octroi de l'effet suspensif, la demande d'assistance judiciaire partielle, la réception du dossier de première instance par le Tribunal administratif fédéral (ci-après : le Tribunal), le 3 septembre 2013, le courrier de la recourante du 3 septembre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l'intéressée a qualité pour recourir (cf. art. 48 al. 1 PA, applicable par renvoi de l'art. 37 LTAF), que le recours, interjeté dans la forme (cf. art. 52 PA) et le délai (cf. art. 108 al. 2 LAsi) prescrits par la loi, est recevable, que dans son recours, l'intéressée a invoqué une violation du droit d'être entendu, dans la mesure où l'ODM aurait dû, selon elle, procéder à une audition complémentaire de sa personne, afin qu'elle puisse détailler et rendre vraisemblable l'allégation selon laquelle elle serait retournée au Nigéria, en 2009, et s'exprimer au sujet d'un réseau de prostitution dont elle aurait éventuellement pu être victime en Espagne, que s'agissant de son retour prétendu au Nigéria, consécutif au rejet de sa demande d'asile en Espagne, la recourante s'est exprimée à ce propos au cours de l'audition du 3 juillet 2013, sans être interrompue par l'auditeur de l'ODM (cf. procès-verbal de l'audition du 3 juillet 2013, p. 6), qu'elle est toutefois restée particulièrement vague sur les circonstances de son retour dans son pays d'origine, sur ce qu'elle aurait vécu sur place et sur les conditions de son nouveau voyage vers l'Espagne (cf. ibidem), que par la suite, après la réponse positive des autorités espagnoles à la demande de reprise en charge de l'ODM du 19 juillet 2013, l'autorité intimée était fondée à considérer que l'Espagne, contrairement aux déclarations de l'intéressée, n'avait pas exécuté le renvoi de celle-ci au Nigéria, en 2009 (cf. infra p. 6 et 7), que dès lors, une nouvelle audition de l'intéressée, centrée sur son retour allégué au Nigéria, aurait été vaine et inutile, qu'en ne procédant pas à une telle audition, l'ODM n'a donc pas violé le droit d'être entendu de la recourante, ce d'autant moins que même au stade du recours elle n'avance ni moyen de preuve, ni n'annonce la production d'un moyen de preuve susceptible d'étayer le retour allégué, que concernant le réseau de prostitution dont elle aurait été victime en Espagne, force est de constater que l'intéressée n'a jamais avancé cet élément par-devant l'ODM, qu'au demeurant, à lire le mémoire de recours, l'implication de l'intéressée dans un tel réseau de prostitution n'est qu'une hypothèse envisagée par la mandataire, mais nullement un élément évoqué explicitement par la recourante elle-même, qu'aucun indice au dossier ODM ne pouvait laisser présager l'invocation de telles allégations, avant que l'autorité intimée ne rende sa décision le 20 août 2013, que dans ces circonstances, on ne saurait faire reproche à l'office de ne pas avoir complété l'instruction à ce sujet, la recourante n'ayant soulevé cette question qu'au stade du recours, qu'en outre, dans le mémoire complémentaire du 3 septembre 2013, il n'est plus question d'implication dans un réseau de prostitution, mais d'un viol commis sur sa personne par trois individus en Espagne en 2011, que dès lors et au vu aussi du nouvel état de fait mentionné pour la première fois le 3 septembre 2013, le second grief relatif à la violation du droit d'être entendu en lien avec l'implication dans un réseau de prostitution doit donc également être rejeté, qu'ainsi, aucun vice de nature formelle ne s'oppose à l'examen de la cause sur le fond,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(cf. art. 29a al. 2 OA1) ; que cet office peut, pour des raisons humanitaires, également traiter la demande lorsqu'il ressort de l'examen qu'un autre Etat est compétent (cf.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l'intéressée, avant de venir en Suisse, avait déposé une demande d'asile en Espagne, le 19 novembre 2007, qu'au cours de son audition du 3 juillet 2013, la requérante a confirmé avoir introduit une telle demande en Espagne, précisant avoir vu cette demande rejetée et avoir été renvoyée au Nigéria, sous contrôle des autorités espagnoles, début 2009, et être revenue en Espagne quelques mois plus tard (cf. procès-verbal de l'audition du 3 juillet 2013, p. 6 et 7), qu'en date du 19 juillet 2013, l'ODM a soumis aux autorités espagnoles compétentes une requête aux fins de reprise en charge, fondée sur l'art. 16 par. 1 point e du règlement Dublin II, en leur expliquant qu'il tenait pour invraisemblables les propos de l'intéressée concernant son retour au Nigéria, et en leur demandant de l'informer d'un éventuel renvoi de la requérante dans son pays d'origine, en 2009, que, le 31 juillet suivant, lesdites autorités ont expressément accepté de reprendre en charge l'intéressée, en vertu de l'art. 16 par. 1 point e du règlement Dublin II, que l'Espagne a ainsi reconnu sa compétence pour traiter la demande d'asile de la requérante, que toutefois, dans son recours, l'intéressée conteste cette compétence, dans la mesure où elle prétend être retournée dans son pays d'origine en 2009, qu'à l'instar de l'ODM, le Tribunal juge que la recourante n'a pas rendu crédible un retour au Nigéria, qu'en effet, ses affirmations à ce sujet ne sont étayées par aucun élément concret ni moyen de preuve, alors qu'elle aurait passé plusieurs mois dans son pays, puis aurait effectué un long voyage à travers l'Afrique jusqu'en Europe, que ses propos à ce sujet sont vagues et inconsistants, que par ailleurs, dans sa requête de reprise en charge du 19 juillet 2013, l'ODM a informé les autorités espagnoles des allégations de l'intéressée, et a expressément demandé à ces dernières de lui communiquer l'existence d'un éventuel renvoi contrôlé de la recourante vers le Nigéria, que dans leur réponse positive du 31 juillet 2013, les autorités espagnoles se sont contentées d'accepter la reprise en charge de l'intéressée, conformément à l'art. 16 par. 1 point e du règlement Dublin II (reprise en charge, par un Etat membre, d'un ressortissant d'un pays tiers dont la demande d'asile a été rejetée et qui se trouve, sans en avoir reçu la permission, sur le territoire d'un autre Etat membre), sans faire mention d'un renvoi de celle-ci dans son pays d'origine, qu'au vu de cette réponse, tout porte à croire que contrairement à ses allégations, la recourante n'a pas été renvoyée dans son pays par les autorités espagnoles en 2009, sans quoi celles-ci l'auraient vraisemblablement indiqué à l'ODM et n'auraient pas donné leur accord à la reprise en charge sur la base de l'art. 16 par. 1 point e du règlement Dublin II, qu'au demeurant, même si l'intéressée était effectivement retournée au Nigéria pendant plusieurs mois, en 2009, elle serait par la suite revenue en Espagne, où elle serait restée jusqu'à sa venue en Suisse en juin 2013 (cf. procès-verbal de l'audition du 3 juillet 2013, p. 6), que dans ces conditions, la responsabilité de l'Espagne pour le traitement de sa demande d'asile resterait engagée, en application du règlement Dublin II (cf. en particulier l'art. 10 par. 2 dudit règlement [séjour dans un Etat membre pendant une période continue d'au moins cinq mois avant l'introduction de la demande d'asile, après une entrée irrégulière sur les territoires des Etats membres]), qu'en fin de compte, la compétence de l'Espagne pour le traitement de la demande d'asile de la recourante est donnée, que lors de son audition du 3 juillet 2013, cette dernière a toutefois laissé entendre qu'elle n'envisageait pas un retour en Espagne, au motif qu'elle n'avait pas trouvé de travail dans ce pays, qu'elle n'avait pas eu accès à des soins médicaux et qu'elle craignait d'être renvoyée au Nigéria (cf. procès-verbal de l'audition du 3 juillet 2013, p. 7 à 9), que dans son recours et dans son mémoire complémentaire du 3 septembre 2013, elle s'est plaint en outre des conditions de vie indignes en Espagne pour les requérants d'asile, caractérisées essentiellement par des manques en matière d'assistance de base (défaut d'aide minimale, ainsi que d'accès à un logement et aux soins médicaux) ; qu'en outre, elle y aurait été victime d'un réseau de prostitution et aurait été violée, qu'elle a sollicité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références citées),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l'Espagne respecte la directive "Procédure", que, dans le cas particulier, la recourante n'a pas démontré l'existence d'un risque concret que les autorités espagnoles la renverraient dans son pays, en violation de la directive "Procédure", en particulier que l'Espagne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qu'elle n'a pas démontré que ses conditions d'existence en Espagne atteindraient, en cas de transfert dans ce pays, un tel degré de pénibilité et de gravité qu'elles seraient constitutives d'un traitement contraire à l'art. 3 CEDH, que les obstacles au transfert en Espagne invoqués dans le recours et le courrier du 3 septembre 2013 n'ont pas été allégués par-devant l'ODM, que s'agissant du réseau de prostitution dont l'intéressée aurait été victime, celle-ci est restée vague à ce propos, sa mandataire parlant de "soupçons d'appartenance à un réseau de prostitution" (cf. recours du 29 août 2013, p. 4) ; que dans le courrier du 3 septembre 2013, il n'a plus du tout été question d'un réseau de prostitution, la recourante expliquant par contre avoir été violée en 2011, avoir dû vivre dans la rue et avoir été contrainte de mendier pour subvenir à ses besoins, qu'au vu de la tardiveté de ces allégations et de leur caractère divergent, la vraisemblance de ces événements est fortement sujette à caution, que quoi qu'il en soit, si - une fois en Espagne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espagnoles et, le cas échéant, auprès de la CourEDH, en usant des voies de droit adéquates, qu'en ce qui concerne les problèmes médicaux invoqués, il sied de préciser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allégué ni a fortiori établi, dans le cadre de la présente procédure, qu'elle ne serait pas en mesure de voyager ou que son transport représenterait un danger concret pour sa santé, que les problèmes de santé invoqués - à savoir une haute tension artérielle, des problèmes dermatologiques, des troubles visuels et une intolérance au lactose - n'apparaissent pas en soi d'une gravité telle que le transfert en Espagne serait illicite au sens restrictif de la jurisprudence susmentionnée, que même si les affections mentionnées devaient nécessiter un suivi médical régulier, elles ne sont pas en soi graves au point de mettre la vie de la recourante en danger dans un avenir proche, que de plus, l'Espagne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qu'il appartiendra par ailleurs à l'intéressée de mettre en place, avec l'aide d'un thérapeute, les conditions adéquates qui lui permettront d'appréhender son transfert en Espagne, qu'il incombera le cas échéant aux autorités suisses chargées de l'exécution du transfert de transmettre aux autorités espagnoles les renseignements permettant une prise en charge médicale, et de s'assurer de la mise en oeuvre d'un accompagnement médical, que, dans ces conditions, vu que la recourante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l'intéressée vers l'Espagne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que comme déjà rappelé précédemment,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l'Espagne demeure dès lors l'Etat responsable de l'examen de la demande d'asile de la recourante au sens du règlement Dublin II et est tenue de la reprendre en charge, dans les conditions prévues aux art. 17 à 20 du règlement Dublin II, que, dans ces conditions, c'est à bon droit que l'ODM n'est pas entré en matière sur la demande d'asile, en application de l'art. 34 al. 2 let. d LAsi, et qu'il a prononcé le transfert de Suisse vers l'Espagne, en application de l'art. 44 al. 1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20 août 2013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de l'intéressée étant d'emblée vouées à l'échec, la demande d'assistance partielle est rejetée (cf.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mandataire de la recourante,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