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D-487/2012 vom 31. Januar 2012</w:t>
      </w:r>
    </w:p>
    <w:p>
      <w:r>
        <w:t>Bundesverwaltungsgericht, 2012-01-31, DE</w:t>
      </w:r>
    </w:p>
    <w:p>
      <w:r>
        <w:rPr>
          <w:b/>
        </w:rPr>
        <w:t xml:space="preserve">Quelle: </w:t>
      </w:r>
      <w:r>
        <w:t>https://mcp.opencaselaw.ch/entscheid/bvger_D-487_2012</w:t>
      </w:r>
    </w:p>
    <w:p>
      <w:r>
        <w:t>FR: TAF D-487/2012 du 31 janvier 2012</w:t>
      </w:r>
    </w:p>
    <w:p>
      <w:r>
        <w:t>IT: TAF D-487/2012 del 31 gennaio 2012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600.-- werden dem Beschwerdeführer aufer­legt.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zustän­dige kantonale Behörde. Die Einzelrichterin: Der Gerichtsschreiber: Nina Spälti Giannakitsas Patrick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