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D-4879/2014 vom 17. Oktober 2014</w:t>
      </w:r>
    </w:p>
    <w:p>
      <w:r>
        <w:t>Bundesverwaltungsgericht, 2014-10-17, DE</w:t>
      </w:r>
    </w:p>
    <w:p>
      <w:r>
        <w:rPr>
          <w:b/>
        </w:rPr>
        <w:t xml:space="preserve">Quelle: </w:t>
      </w:r>
      <w:r>
        <w:t>https://mcp.opencaselaw.ch/entscheid/bvger_D-4879_2014</w:t>
      </w:r>
    </w:p>
    <w:p>
      <w:r>
        <w:t>FR: TAF D-4879/2014 du 17 octobre 2014</w:t>
      </w:r>
    </w:p>
    <w:p>
      <w:r>
        <w:t>IT: TAF D-4879/2014 del 17 ottobre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D-4879/2014/plo Urteil vom 17. Oktober 2014 Besetzung Einzelrichter Hans Schürch, mit Zustimmung von Richter Thomas Wespi; Gerichtsschreiberin Anna Dürmüller Leibundgut. Parteien A._______, geboren (...), Äthiopien, vertreten durch lic. iur. Mario Amato, Soccorso operaio svizzero SOS Ticino, Beschwerdeführer, gegen Bundesamt für Migration (BFM), Quellenweg 6, 3003 Bern, Vorinstanz. Gegenstand Vollzug der Wegweisung; Verfügung des BFM vom 31. Juli 2014 / N (...). Das Bundesverwaltungsgericht stellt fest, dass der Beschwerdeführer, ein äthiopischer Staatsangehöriger mit letztem Wohnsitz in B._______, sein Heimatland am 6. Juni 2014 auf dem Luftweg in Richtung Kairo, Ägypten, verliess und am 7. Juni 2014 von dort herkommend mit einem griechischen Schengenvisum in die Schweiz einreiste, dass er am 14. Juni 2014 im Empfangs- und Verfahrenszentrum C._______ um Asyl nachsuchte und dort am 3. Juli 2014 summarisch befragt wurde, dass am 8. Juli 2014 ein weiteres Gespräch mit dem Beschwerdeführer stattfand und er sodann am 22. Juli 2014 gestützt auf Art. 29 Abs. 1 AsylG (SR 142.31) ausführlich zu seinen Asylgründen angehört wurde, dass der Beschwerdeführer zur Begründung seines Asylgesuchs im Wesentlichen vorbrachte, er sei in die Schweiz gekommen, um mit seiner Ehefrau zusammenzuleben, dass er im Heimatland keinerlei Probleme gehabt habe, jedoch nicht von seiner Ehefrau getrennt sein wolle, dass seine Ehefrau bereits einmal ein Gesuch um Familiennachzug gestellt habe, welches jedoch abgelehnt worden sei, dass die Situation in Äthiopien nicht einfach sei, zumal dort keine Demokratie und keine Gleichberechtigung herrsche und man nur eine gute Stelle finden könne, wenn man Mitglied der Regierungspartei sei, was er nicht gewollt habe, dass die Regierung einmal seinen Kiosk abgebrannt habe, um Platz für den Bau eines Hochhauses zu schaffen, dass er vor der Ausreise alles verkauft habe, was er in Äthiopien besessen habe, dass für die weiteren Aussagen des Beschwerdeführers auf die Protokolle bei den Akten zu verweisen ist, dass der Beschwerdeführer seinen Reisepass, seine Identitätskarte sowie den Eheschein (Kopie) zu den Akten reichte, dass das BFM das Asylgesuch des Beschwerdeführers mit Verfügung vom 31. Juli 2014 - gleichentags eröffnet - ablehnte und die Wegweisung aus der Schweiz sowie den Vollzug anordnete, dass das BFM zur Begründung seines Entscheids im Wesentlichen ausführte, die vom Beschwerdeführer geltend gemachten Nachteile seien auf die allgemeinen politischen, wirtschaftlichen und sozialen Bedingungen in seinem Heimatland zurückzuführen, weswegen seine Vorbringen - sofern diese überhaupt als Begehren um Schutz im Sinne von Art. 18 AsylG qualifiziert werden könnten - nicht asylrelevant seien, dass er daher die Flüchtlingseigenschaft nicht erfülle und das Asylgesuch abzulehnen sei, dass der Wegweisungsvollzug nach Äthiopien durchführbar sei, dass die Ehefrau des Beschwerdeführers im Besitz einer B-Bewilligung sei, ein erstes Gesuch um Familiennachzug jedoch abgelehnt worden sei, dass es dem Beschwerdeführer frei stehe, bei veränderter Sachlage erneut ein entsprechendes Gesuch bei den kantonalen Behörden zu stellen, dass der Beschwerdeführer diese Verfügung mit Beschwerde vom 1. September 2014 beim Bundesverwaltungsgericht anfechten und dabei beantragen liess, die angefochtene Verfügung sei aufzuheben, und er sei infolge Unzulässigkeit des Wegweisungsvollzugs vorläufig aufzunehmen, dass in prozessualer Hinsicht um Gewährung der unentgeltlichen Rechtspflege im Sinne von Art. 65 Abs. 1 VwVG und um Verzicht auf die Erhebung eines Kostenvorschusses ersucht wurde, dass der Beschwerde eine Vollmacht vom 27. August 2014 sowie die angefochtene Verfügung in Kopie beilagen, dass auf den Inhalt der Beschwerde, soweit entscheidrelevant, in den nachfolgenden Erwägungen eingegangen wird, dass der Instruktionsrichter mit Zwischenverfügung vom 11. September 2014 die Gesuche um Gewährung der unentgeltlichen Rechtspflege und Kostenvorschussverzicht abwies und den Beschwerdeführer aufforderte, bis zum 26. September 2014 einen Kostenvorschuss von Fr. 600.- zu leisten, andernfalls auf die Beschwerde nicht eingetreten werde, dass der verlangte Kostenvorschuss am 24. September 2014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an das Bundesverwaltungsgericht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vom 1. September 2014 den klaren Anträgen zufolge lediglich gegen den vom BFM angeordneten Wegweisungsvollzug (Ziffern 4 und 5 des Dispositivs der angefochtenen Verfügung) richtet, weshalb im vorliegenden Beschwerdeverfahren nur zu prüfen ist, ob die Wegweisung zu vollziehen oder ob an Stelle des Vollzugs eine vorläufige Aufnahme anzuordnen ist, dass das Bundesamt das Anwesenheitsverhältnis nach den gesetzlichen Bestimmungen über die vorläufige Aufnahme regelt, wenn der Vollzug der Wegweisung nicht zulässig, nicht zumutbar oder nicht möglich ist (Art. 44 AsylG; Art. 83 Abs. 1 AuG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 der Beschwerde gerügt wird, das BFM habe zu Unrecht die Zulässigkeit des Wegweisungsvollzugs bejaht, dass der Beschwerdeführer nämlich in B._______ seine Ehefrau T. G. geheiratet habe, welche in der Schweiz lebe und über eine Aufenthaltsbewilligung verfüge, dass bei der Prüfung des Wegweisungsvollzugs des Beschwerdeführers gemäss Art. 44 AsylG der Grundsatz der Einheit der Familie zu beachten sei, dass seine Ehefrau als Flüchtling anerkannt sei, weshalb ihr Aufenthaltsrecht in der Schweiz als gesichert zu erachten sei, dass dem Beschwerdeführer daher mit Blick auf Art. 8 EMRK ein Anspruch auf Aufenthalt in der Schweiz zukomme, dass diesbezüglich vorab richtigzustellen ist, dass die Ehefrau des Beschwerdeführers in der Schweiz nicht als Flüchtling anerkannt ist, sondern ihr lediglich (wiedererwägungsweise) aufgrund eines medizinischen Wegweisungsvollzugshindernisses die vorläufige Aufnahme gewährt worden war, dass die vorläufige Aufnahme der Ehefrau jedoch am 8. Juni 2009 aufgehoben wurde, nachdem ihr vom Kanton eine fremdenpolizeiliche Aufenthaltsbewilligung B (Jahresaufenthalterin) erteilt worden war, dass die Ehefrau des Beschwerdeführers somit seit Juni 2009 über einen rein ausländerrechtlichen Aufenthaltsstatus in der Schweiz verfügt, dass der in Art. 44 AsylG verankerte Grundsatz der Einheit der Familie indessen nur im Verhältnis zu Familienangehörigen zum Tragen kommt, welche über den Status der vorläufigen Aufnahme verfügen, was bei der Ehefrau des Beschwerdeführers wie erwähnt nicht (mehr) der Fall ist, dass demzufolge vorliegend nicht die Asylbehörden, sondern allein die kantonale Ausländerbehörde für die Regelung des Aufenthalts ihrer Familienangehörigen, konkret des Beschwerdeführers, zuständig ist, dass den Akten zufolge im vorliegenden Fall die zuständige ausländerrechtliche Behörde (Migrationsamt D._______) am 13. Juni 2014 den beantragten Familiennachzug des Beschwerdeführers ablehnte und dabei einen Anspruch auf Erteilung einer Aufenthaltsbewilligung verneinte, dass dieser Entscheid nicht angefochten wurde, dass sich die Asylbehörden bei der Prüfung der Zulässigkeit des Wegweisungsvollzugs nicht mehr mit Art. 8 EMRK zu befassen haben, wenn die im ausländerrechtlichen Verfahren zuständige Behörde bereits rechtskräftig über das Gesuch um Erteilung einer Aufenthaltsbewilligung entschieden und dabei das Bestehen eines Anspruchs verneint hat (vgl. dazu beispielsweise das Urteil D-861/2013 vom 17. Juli 2013 mit Verweis auf Entscheidungen und Mitteilungen der Schweizerischen Asylrekurskommission [EMARK] 2001 NR. 21), dass demnach für das Bundesverwaltungsgericht im vorliegenden Verfahren entgegen der Auffassung des Beschwerdeführers keine Veranlassung besteht, sich im Rahmen der Prüfung der Zulässigkeit des Wegweisungsvollzugs mit Art. 8 EMRK auseinanderzusetzen,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und derartige Gründe in der Beschwerde auch nicht geltend gemacht werden, weshalb der Vollzug der Wegweisung vorliegend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24. September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