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D-4878/2011 vom 12. September 2011</w:t>
      </w:r>
    </w:p>
    <w:p>
      <w:r>
        <w:t>Bundesverwaltungsgericht, 2011-09-12, DE</w:t>
      </w:r>
    </w:p>
    <w:p>
      <w:r>
        <w:rPr>
          <w:b/>
        </w:rPr>
        <w:t xml:space="preserve">Quelle: </w:t>
      </w:r>
      <w:r>
        <w:t>https://mcp.opencaselaw.ch/entscheid/bvger_D-4878_2011</w:t>
      </w:r>
    </w:p>
    <w:p>
      <w:r>
        <w:t>FR: TAF D-4878/2011 du 12 septembre 2011</w:t>
      </w:r>
    </w:p>
    <w:p>
      <w:r>
        <w:t>IT: TAF D-4878/2011 del 12 settembre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D-4878/2011/sed Urteil vom 12. September 2011 Besetzung Einzelrichter Thomas Wespi, mit Zustimmung von Richter Fulvio Haefeli, Gerichtsschreiberin Regula Frey. Parteien A._______, geboren B._______, Pakistan, vertreten durch lic. iur. Ralph Wiedler Friedmann, C._______ , Beschwerdeführer, gegen Bundesamt für Migration (BFM), Quellenweg 6, 3003 Bern, Vorinstanz . Gegenstand Nichteintreten auf Asylgesuch und Wegweisung; Verfügung des BFM vom 29. August 2011 / N _______. Das Bundesverwaltungsgericht stellt fest, dass der Beschwerdeführer, ein pakistanischer Staatsangehöriger, eigenen Angaben zufolge seinen Heimatstaat am 5. Juni 2011 verliess und am 28. Juni 2011 auf dem Landweg illegal in die Schweiz einreiste, wo er gleichentags beim Empfangs- und Verfahrenszentrum (EVZ) D._______ um Asyl nachsuchte, dass das BFM am 7. Juli 2011 im EVZ D._______ die Personalien des Beschwerdeführers erhob und ihn summarisch zum Reiseweg und zu den Gründen für das Verlassen des Heimatlandes befragte, das Bun­des­amt den Beschwerdeführer am 27. Juli 2011 einlässlich zu den Asylgrün­den anhörte, und er im Wesentlichen geltend machte, in E._______ wie­der­holt von Banditen um Schutzgeld erpresst worden zu sein, es bei einer solchen Geldforderung zu einem Handgemenge mit Schiesserei und ei­ner Messerverletzung gekommen sei und er in der Folge {.......} worden sei, dass er deshalb sein Heimatland verlassen und über F._______, G._______ und weitere, ihm unbekannte Länder in die Schweiz gelangt sei, dass das BFM mit Verfügung vom 29. August 2011 - eröffnet am 1. Sep­tember 2011 - in Anwendung von Art. 32 Abs. 2 Bst. a des Asylgesetzes vom 26. Juni 1998 (AsylG, SR 142.31) auf das Asylgesuch nicht eintrat, die Wegweisung und den Vollzug aus der Schweiz verfügte und an­ord­ne­te, der Beschwerdeführer habe die Schweiz am Tag nach Eintritt der Rechtskraft zu verlassen, dass der Beschwerdeführer durch seinen Rechtsvertreter mit Eingabe vom 6. September 2011 gegen diesen Entscheid beim Bundesverwal­tungsgericht Beschwerde erhob und beantragte, die Verfügung der Vor­in­stanz sei vollumfänglich aufzuheben, auf das Asylgesuch sei formell einzutreten und der rechtserhebliche Sachverhalt sei festzustellen, ihm sei die Flüchtlingseigenschaft zuzuerkennen sowie Asyl zu gewähren und eventualiter sei die vorläufigen Aufnahme anzuordnen, dass er in verfahrensrechtlicher Hinsicht um Verzicht auf die Erhebung eines Kostenvorschusses und um Gewährung der unentgeltlichen Pro­zessführung ersuchte, dass er zusammen mit der Beschwerdeschrift je einen Zeitungsartikel vom 6. April 2011 und 8. August 2011 - beide mit deutscher Übersetzung des wesentlichen Inhalts - und seine Anzeige gegen die unbekannten Banditen bei der Polizei von H._______ als Beweismittel (in Kopie) einreichte, dass er mit Eingabe vom 7. September 2011 die originalen Zeitungsartikel nachreichte, dass auf die Beschwerdebegründung und die eingereichten Beweismittel, soweit für den Entscheid wesentlich,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eine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somit auf den Antrag auf Gewährung von Asyl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Vorinstanz zur Begründung im Wesentlichen anführte, der Be­schwer­deführer habe trotz schriftlicher und mündlicher Aufforderung keine Reise- oder Identitätspapiere abgegeben, dass er die Möglichkeit zur Kontaktaufnahme zu seiner Familie und sei­nen Freunden in Pakistan zwecks Ausweisbeschaffung regelmässig mit der Begründung abgewiesen habe, er würde damit seine Angehörigen in Pakistan gefährden, dass er anlässlich der Befragung zur Person geltend gemacht habe, er sei nur mit seiner Identitätskarte aus Pakistan ausgereist und der Schlep­per habe ihm diese unterwegs abgenommen, dass er sich in seinen Aussagen über den Verbleib seines pakistanischen Pas­ses in Widersprüche verstrickt habe, dass er diesbezüglich anlässlich der Bundesanhörung angeführt habe, er wisse nicht, wo sich sein Pass befinde und er versprochen habe, sich um die Dokumente zu bemühen, sobald sich die Lage bei ihm beruhige, dass demnach gesagt werden könne, er sei nicht gewillt gewesen, innert Frist seine Identität mittels Abgabe rechtsgenüglicher Identitäts- bezie­hungsweise Reisepapiere gegenüber den Schweizer Behörden offen­zu­le­gen, dass folglich keine entschuldbaren Gründe vorlägen, die es ihm verun­mög­licht hätten, Reise- oder Identitätspapiere einzureichen, dass die durch den Beschwerdeführer geltend gemachten erlittenen und be­fürchteten Verfolgungsmassnahmen gemäss eigenen Angaben von Pri­vat­personen - unbekannten Banditen - ausgegangen seien und es dem Beschwerdeführer zumutbar gewesen wäre, sich an die Sicherheitskräfte zu wenden, dass es ihm offen stehe, eine innerstaatliche Aufenthaltsalternative (recte: Fluchtalternative) in Anspruch zu nehmen, und er sich so allenfalls den befürchteten Übergriffen durch die erwähnten Banditen entziehen könnte, dass er die Flüchtlingseigenschaft gemäss Art. 3 und 7 AsylG daher nicht er­fül­le und zusätzliche Abklärungen zur Feststellung der Flücht­lings­ei­gen­schaft oder eines Wegweisungsvollzugshindernisses aufgrund der Akten­lage nicht erforderlich seien, dass somit gemäss Art. 32 Abs. 2 Bst. a AsylG auf das Asylgesuch nicht einzutreten sei, dass der Wegweisungsvollzug zulässig, zumutbar und möglich sei, dass der Beschwerdeführer in seiner Rechtsmitteleingabe im We­sent­li­chen geltend machte, die Vorinstanz habe seine Ausführungen zur Be­schaffung der geforderten Ausweispapieren zu Unrecht zurückgewiesen, da er durch die gerade erlittene Entführung traumatisiert sei und es die Vorinstanz versäumt habe, diesem erheblichen Umstand Rechnung zu tragen, dass es in Pakistan keine funktionierende Justiz oder Polizei gebe, die in der Lage wäre, dem normalen Bürger effektiven staatlichen Schutz zu bieten, und die Schutzgeldorganisationen in Pakistan weitgehend un­be­hel­ligt ihren Geschäften nachgehen könnten, dass er trotz der hoffnungslosen Lage am 19. Juni 2011 die genannten Übergriffe bei der Polizei in Pakistan zur Anzeige gebracht habe, dass ihm auch die innerstaatliche Fluchtalternative keine Garantie dafür bieten könne, nicht doch dem langen Arm der Schutzgeldorganisation zum Opfer zu fallen, und falls es effektiv eine solche Fluchtalternative gäbe, er diese bereits in Anspruch genommen hätte, dass er dank dem eigenen Geschäft auf eine sichere Existenz habe blicken können und er somit nicht ohne Not seine Heimat verlassen habe, dass sich das BFM nicht ausreichend mit der aktuellen Situation in Pakistan auseinandergesetzt habe und es der Vorinstanz zumutbar ge­we­sen wäre, sich über die Geschehnisse in Pakistan zu informieren, um die allgemeine Situation seines Heimatlandes entsprechend würdigen und den Sachverhalt vollständig und korrekt feststellen zu können, dass indes - wie bereits teilweise schon vom Bundesamt zu Recht fest­gehalten wird - die unsubstanziierten Angaben des Beschwerdefüh­rers zu seiner Rei­se in die Schweiz ohne eigenes Reise- beziehungsweise Aus­weis­pa­pier (seine Identitätskarte sei ihm bereits bei der Ausreise aus Pakistan vom Schlepper abgenommen worden) - stereotype Vorbringen sind, wel­che der allgemeinen Erfahrung widersprechen, dass die Aussagen zum Verbleib seines Reisepasses zudem wi­der­sprüch­lich und mithin unglaubhaft sind, dass der Beschwerdeführer in einer ihm verständlichen Sprache auf die Not­wendigkeit der Beschaffung von Reise- oder Identitätspapieren hin­ge­wiesen worden war, und sein Vorbringen in der Rechtsmittelschrift, er sei auf­grund der erlittenen Entführung traumatisiert und es sei ihm deshalb nicht möglich gewesen, die verlangten Ausweisdokumente innerhalb von 48 Stunden zu beschaffen, als ein unbeholfener Erklärungsversuch für die festgestellten Ungereimtheiten in seinen Aussagen und seines Ver­hal­tens zu werten ist und die Zweifel an der Glaubhaftigkeit seiner Aussagen nicht auszuräumen vermag, da er, wie bereits geschildert, explizit auf die Re­levanz der Beschaffung der Ausweispapiere aufmerksam gemacht wurde und er die zu Protokoll gegebenen Aussagen mit seiner Unterschrift bestätigte,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das Verhalten des Beschwerdeführers nicht darauf schliessen lässt, er habe sich umgehend und ernsthaft um die Beschaffung seiner Reise- oder Identitätspapiere bemüht, dass er den zuständigen Behörden bis heute kein amtliches Ausweis­do­ku­ment abgegeben hat,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der Beschwerdeführer zusammen mit der Beschwerde unter an­de­rem eine Anzeige mit Eingangsstempel des Departement of Police, H._______, vom 19. Juni 2011 (in Kopie) einreichte, obwohl er am 7. Juli 2011 anlässlich der Befragung zur Person sowie am 27. Juli 2011 bei der Bundesanhörung zu Protokoll gab, er habe die Übergriffe be­zie­hungs­weise die Erpressungen und Drohungen durch die Banditen nicht zur Anzeige gebracht, und zur Begründung ausführte, die besagten Leute hätten ihm mit dem Tod gedroht, würde er sich an die Polizei wenden (A8, S. 11), dass das nachgeschobene Argument der erfolgten Anzeige bei der pa­kis­tanischen Polizei in der Beschwerdeschrift und das damit zu­sam­men­hän­gende Beweismittel offensichtlich zu einem Widerspruch führen, zumal der Beschwerdeführer überdies am 19. Juni 2011 diese An­zeige in H._______ eingereicht haben will, obwohl er gemäss sei­nen Aussagen Pakistan bereits am 5. Juni 2011 verlassen haben will (A5, S. 7), dass das Bundesverwaltungsgericht - bei Wahrunterstellung der geltend ge­machten Verfolgung - in Übereinstimmung mit der Vor­in­stanz davon aus­geht, die vom Beschwerdeführer geltend gemachte Furcht vor den ge­nann­ten Verfolgungsmassnahmen gehe von Privatpersonen aus, Pakis­tan Schutz vor nichtstaatlichen Übergriffen gewährleistet und die diesbe­züglichen Vorbringen den Anforderungen an eine asylrelevante Verfol­gung im Sinne von Art. 3 AsylG in keiner Art und Wiese zu genügen ver­mögen, da nicht ersichtlich ist, inwiefern der Be­schwerdeführer aus ei­nem der in Art. 3 AsylG abschliessend er­wähnten Gründe verfolgt wor­den sein soll, dass die vom Beschwerdeführer vorgebrachten Probleme zudem lokal oder regional beschränkt sind und es ihm - wie die Vorinstanz bereits in der angefochtenen Verfügung korrekt dargelegt hat - zuzumuten ist, sich allenfalls an einem anderen Ort in Pakistan niederzulassen, dass zur Vermeidung von Wiederholungen vollumfänglich und ohne zu­sätzlichen Begründungsaufwand auf die insgesamt zutreffenden Erwä­gungen der Vorinstanz in der angefochtenen Verfügung verwiesen wird, dass gestützt auf die Aktenlage und die vorstehenden Erwägungen das Nichtbestehen der Flüchtlingseigenschaft nach Art. 3 und 7 AsylG und -wie sich aus den nachfolgenden Erwägungen zum Vollzug der Wegwei­sung ergibt - das Fehlen von Wegweisungsvollzugshindernissen offen­kundig erscheinen, dass an dieser Einschätzung auch die nachgereichten Beweismittel nichts zu ändern vermögen, dass kein Anlass zur Vornahme weiterer Abklärungen besteht, da der entscheidwesentliche Sachverhalt richtig und vollständig festgestellt wurde, weshalb der diesbezügliche Antrag abzuweisen ist,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Pakistan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 der Beschwerdeführer verfügt eigenen Angaben zufolge in Pakistan über ein familiäres Beziehungsnetz und war als Geschäftsmann mit eigenem I._______ tätig - auf eine konkrete Gefährdung im Falle seiner Rückkehr schliessen lassen, weshalb der Vollzug der Wegweisung vorliegend zumutbar ist, zumal die behauptete Traumatisierung nicht mit einem entsprechenden Arztzeugnis belegt wird und grundsätzlich auch nicht einem Wegweisungsvollzug entgegensteht,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