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D-4873/2015 vom 17. September 2015</w:t>
      </w:r>
    </w:p>
    <w:p>
      <w:r>
        <w:t>Bundesverwaltungsgericht, 2015-09-17, FR</w:t>
      </w:r>
    </w:p>
    <w:p>
      <w:r>
        <w:rPr>
          <w:b/>
        </w:rPr>
        <w:t xml:space="preserve">Quelle: </w:t>
      </w:r>
      <w:r>
        <w:t>https://mcp.opencaselaw.ch/entscheid/bvger_D-4873_2015</w:t>
      </w:r>
    </w:p>
    <w:p>
      <w:r>
        <w:t>FR: TAF D-4873/2015 du 17 septembre 2015</w:t>
      </w:r>
    </w:p>
    <w:p>
      <w:r>
        <w:t>IT: TAF D-4873/2015 del 17 settembre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D-4873/2015 Arrêt du 17 septembre 2015 Composition Gérard Scherrer, juge unique, avec l'approbation de Nina Spälti Giannakitsas, juge, Michel Jaccottet, greffier. Parties A._______, née le (...), agissant pour elle-même et ses enfants, B._______, née le (...), C._______, né le (...), D._______, né le (...), Albanie, recourante, contre Secrétariat d'Etat aux migrations (SEM) Quellenweg 6, 3003 Berne, autorité inférieure. Objet Asile et renvoi; décision du SEM du 31 juillet 2015 / N (...). Vu la demande d'asile déposée en Suisse par A._______, agissant pour elle-même et ses enfants, en date du 24 juin 2015, les procès-verbaux des auditions des 2 et 28 juillet 2015, lors desquelles l'intéressée a déclaré qu'elle et ses enfants avaient été maltraités par son époux, un fanatique religieux; qu'elle avait été hospitalisée durant deux semaines suite à des maltraitances qu'il lui avait infligé après qu'elle ait refusé de l'accompagner en Syrie; que suite au divorce intervenu en mars 2014 sur demande de son époux, celui-ci l'avait menacée de mort et d'enlèvement des enfants; que la police n'avait pas pris en considération les plaintes qu'elle avait déposées; qu'elle et ses enfants avaient dès lors quitté le Kosovo pour rejoindre la Suisse le 23 juin 2015, après avoir séjourné à Skopje, la décision du 31 juillet 2015, notifiée trois jours plus tard, par laquelle le SEM, faisant application des art. 3 et 6a al. 2 let. a LAsi (RS 142.31), a rejeté la demande d'asile de l'intéressée, prononcé son renvoi et celui de ses enfants de Suisse et ordonné l'exécution de cette mesure, le recours daté du 5 août 2015 et posté deux jours plus tard, par lequel l'intéressée a conclu à l'annulation de ladite décision, la décision incidente du 13 août 2015, par laquelle le Tribunal administratif fédéral (le Tribunal) a invité la recourante à payer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hypothèse non réalisée en l'espèce, que le Tribunal est donc compétent pour connaître du présent recours, que les procédures sont régies par la PA, par la LTAF et par la LTF, à moins que la LAsi n'en dispose autrement (art. 6 LAsi), que l'intéressée a qualité pour recourir (cf. art. 48 al. 1 PA), que, présenté dans la forme (cf. art. 52 PA) et le délai (cf. art. 108 al. 2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pareils préjudices sont toutefois déterminants pour la reconnaissance de la qualité de réfugié que pour autant que la personne qui en est la victime, ne bénéficie pas, dans son pays d'origine, d'un accès concret à des structures efficaces de protection ou qu'il ne peut être raisonnablement exigé d'elle qu'elle fasse appel à ces structures, que ce soit parce que l'Etat tolère voire soutient de tels agissements ou, sans intention délibérée de nuire, parce que celui-ci n'a pas la capacité de les prévenir, qu'en l'espèce, c'est à juste titre que le SEM a estimé que les motifs d'asile invoqués par l'intéressée n'étaient pas pertinents au sens de l'art. 3 LAsi, que dans son recours elle a répété les mêmes allégations que celles faites devant l'autorité de première instance, sans préciser en quoi celle-ci lui avait nié à tort la qualité de réfugié, qu'il ressort de ses déclarations que les autorités albanaises ont démontré leur volonté de la protéger contre les exactions de son mari, qu'en effet, la police a entrepris des démarches en vue de la protéger, après qu'elle ait dénoncé les faits, en tentant d'établir une convention avec son mari et en l'accompagnant quand elle était en chemin (cf. procès-verbal d'audition [pv] du 28 juillet 2015, p. 9, réponse à la question 65), que par ailleurs, la police l'a accompagnée à l'hôpital, a arrêté son mari et lors d'une visite, l'a encouragée à porter plainte contre lui, ce qu'elle n'a finalement pas fait en raison des enfants communs (pv. du 28 juillet 2015, p. 11, réponse à la question 77), que s'agissant de l'Albanie, comme l'a constaté le SEM, elle a été désignée comme Etat sûr, au sens de l'art. 6a al. 2, let a LAsi, par le Conseil fédéral, que s'agissant des violences conjugales, cet Etat a modifié son code criminel en mars 2012, interdisant la violence familiale et prévoyant une peine pouvant aller jusqu'à cinq ans d'emprisonnement (cf. rapport de la Commission de l'immigration et du statut de réfugié du Canada sur l'Albanie : information sur la violence familiale, y compris les lois, la protection offerte par l'Etat et les services de soutien (2011-avril 2014), ci-après le rapport, p. 5 s.), que ce pays a ratifié la Convention européenne sur la prévention et la lutte contre la violence à l'égard des femmes et la violence domestique en 2013, que l'Albanie a élaboré une stratégie nationale en faveur de l'égalité des sexes et de la réduction de la violence sexiste et de la violence au foyer, visant à renforcer la protection juridique et administrative et les services de soutien offerts aux victimes de violence fondée sur le sexe, ainsi qu'à infliger des peines plus sévères aux délinquants et à élargir la formation des fonctionnaires judiciaires et des autres fonctionnaires (cf. le rapport, p. 6), que la police d'Etat de l'Albanie compte un service axé sur la protection de l'enfance et la violence conjugale et qu'il y existe des unités régionales de protection de l'enfance et de gestion des cas de violence familiale, notamment à Tirana (cf. le rapport, p. 6), qu'il existe également à Tirana des refuges gérés par l'Etat et des organisations non gouvernementales pour les victimes de violence familiale (cf. le rapport, p. 9) qu'au vu de ce qui précède, si la recourante devait encore rencontrer des problèmes avec son époux à son retour, elle pourra obtenir protection des autorités albanaises, démarches pour lesquelles elle pourra faire appel à son avocat, qu'il convient pour le surplus de renvoyer aux considérants de la décision entreprise dès lors que ceux-ci sont suffisamment explicites et motivés, qu'au vu de ce qui précède, le recours doit être rejeté en ce qui conteste le refus de la reconnaissance de la qualité de réfugié et de l'asile,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LAsi), que l'exécution du renvoi est ordonnée si elle est possible, licite et raisonnablement exigible; qu'à l'inverse, l'ODM règle les conditions de rési­dence conformément aux dispositions de la loi fédérale sur les étrangers du 16 décembre 2005 (LEtr, RS 142.20) concernant l'admission provi­soire (cf. art. 44 LAsi), que l'intéressée n'ayant pas établi l'existence d'un risque de sérieux préjudi­ces au sens de l'art. 3 LAsi, elle ne peut se prévaloir de l'art. 5 al. 1 LAsi (principe de non-refoulement), qu'elle n'a pas non plus établi à satisfaction de droit qu'elle risquait d'être soumise, en cas de retour en Albanie, à un traite­ment prohibé par l'art. 3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que par conséquent, l'exécution du renvoi est licite (cf. 83 al. 3 LEtr),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de la recourante, qu'en effet, l'Albanie, désigné par le Conseil fédéral comme pays exempt de persécutions (safe country) au sens de l'art. 6a al. 2 let. a LAsi, ne se trouve pas en proie à une guerre, une guerre civile ou une violence généralisée, que la recourante a vécu à E._______, où elle a exercé une activité lucrative et dispose d'un réseau familial et social, sur lesquels elle pourra compter à son retour, qu'elle n'a pas allégué souffrir de problème de santé particulier, que l'exécution du renvoi s'avère enfin possible, la recourante et ses enfants étant en possession de documents de voyage leur permettant de retourner dans leur pays (cf. art. 83 al. 2 LEtr),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est entièrement couvert par l'avance de frais de même montant versée le 14 août 2015.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