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D-4872/2015 vom 17. August 2015</w:t>
      </w:r>
    </w:p>
    <w:p>
      <w:r>
        <w:t>Bundesverwaltungsgericht, 2015-08-17, DE</w:t>
      </w:r>
    </w:p>
    <w:p>
      <w:r>
        <w:rPr>
          <w:b/>
        </w:rPr>
        <w:t xml:space="preserve">Quelle: </w:t>
      </w:r>
      <w:r>
        <w:t>https://mcp.opencaselaw.ch/entscheid/bvger_D-4872_2015</w:t>
      </w:r>
    </w:p>
    <w:p>
      <w:r>
        <w:t>FR: TAF D-4872/2015 du 17 août 2015</w:t>
      </w:r>
    </w:p>
    <w:p>
      <w:r>
        <w:t>IT: TAF D-4872/2015 del 17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D-4872/2015 Urteil vom 17. August 2015 Besetzung Einzelrichter Martin Zoller, mit Zustimmung von Richter Walter Lang; Gerichtsschreiberin Susanne Burgherr. Parteien A._______, geboren (...), Pakistan, (...), Beschwerdeführer, gegen Staatssekretariat für Migration (SEM), Quellenweg 6, 3003 Bern, Vorinstanz. Gegenstand Nichteintreten auf Asylgesuch und Wegweisung (Dublin-Verfahren); Verfügung des SEM vom 31. Juli 2015 / N (...). Das Bundesverwaltungsgericht stellt fest, dass der Beschwerdeführer bei einer polizeilichen Kontrolle in der Küche eines Restaurants im Kanton B._______ am 18. Juni 2015 ohne Aufenthalts- respektive Arbeitsbewilligung aufgegriffen wurde, dass er am 22. Juni 2015 in der Schweiz um Asyl nachsuchte, dass er anlässlich seiner Befragung im Empfangs- und Verfahrenszentrum C._______ vom 2. Juli 2015 im Wesentlichen geltend machte, die Familie seiner Freundin, die nicht mit der Beziehung einverstanden gewesen sei, habe ihn bedroht und bei der Polizei fälschlicherweise angezeigt, die Freundin entführt zu haben, worauf die Polizei ihn drei oder vier Mal zu Hause gesucht habe, dass er Pakistan deshalb im Oktober 2013 verlassen habe und Ende November 2013 nach Italien gelangt sei, wo er ein Asylgesuch gestellt habe, dass sein Asylgesuch von den italienischen Behörden abgelehnt worden sei, wobei er aber keine Aufforderung erhalten habe, das Land zu verlassen, dass er in Italien gleichwohl keine Zukunft für sich gesehen habe und am 16. Mai 2015 via Frankreich in die Schweiz eingereist sei, dass er vollkommen gesund sei, dass bezüglich der weiteren Aussagen beziehungsweise Einzelheiten des rechtserheblichen Sachverhalts auf das Protokoll bei den Akten verwiesen wird (vgl. vorinstanzliche Akten A9), dass das SEM mit Verfügung vom 31. Juli 2015 - eröffnet am 6. August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11. August 2015 beim Bundesverwaltungsgericht Beschwerde erhob, worin sinngemäss um Aufhebung der vorinstanzlichen Verfügung und um Eintreten auf das Asylgesuch ersucht wurde, dass der Beschwerdeführer zur Begründung im Wesentlichen geltend machte, die lange Dauer der italienischen Asylverfahren werde regelmässig von Menschenrechtsorganisationen, der europäischen Union und den Medien kritisiert, dass er unter chronischen Rückenschmerzen leide (vgl. beiliegenden Arztbericht vom 10. August 2015 [Befund: (...); Therapie: Schmerzmittel und Physiotherapie]), und die in der Schweiz begonnene Behandlung hierzulande weiterführen möchte, dass er bereits in Italien Rückenschmerzen gehabt habe, ihm dort aber gesagt worden sei, die Krankenkasse könne die Kosten für Medikamente und eine Physiotherapie nicht übernehmen, worauf er unter Schlafstörungen und Depressionen gelitten habe, dass er befürchte, in Italien, wo er sich sehr einsam gefühlt habe, wieder vernachlässigt oder nach Pakistan abgeschoben zu werden, dass auf die weitere Beschwerdebegründung - soweit entscheidwesentlich - in den nachfolgenden Erwägungen einzugehen ist, dass die vorinstanzlichen Akten am 13. August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oder nach Ablehnung seines Antrags in einem anderen Mitgliedstaat einen Antrag gestellt hat oder der sich im Hoheitsgebiet eines anderen Mitgliedstaats ohne Aufenthaltstitel aufhält, nach Massgabe der Artikel 23, 24, 25 und 29 wieder aufzunehmen (Art. 18 Abs. 1 Bst. b und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27. November 2013 in Italien ein Asylgesuch eingereicht hatte, dass das SEM die italienischen Behörden am 10. Juli 2015 um Wiederaufnahme des Beschwerdeführers im Sinne von Art. 18 Abs. 1 Bst. d Dublin-III-VO ersuchte, dass die italienischen Behörden das Übernahmeersuchen innert der in Art. 25 Abs. 1 Dublin-III-VO vorgesehenen Frist unbeantwortet liessen, womit sie die Zuständigkeit Italiens implizit anerkannten (Art. 25 Abs. 2 Dublin-III-VO), dass die Zuständigkeit Italiens für die Durchführung des Asyl- und Wegweisungsverfahrens somit gegeben ist, und der Wunsch des Beschwerdeführers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Italiens auch mit den Ausführungen in der Rechtsmitteleingabe nicht zu negieren vermag, dass, selbst wenn das Asylverfahren des Beschwerdeführers in Italien bereits rechtskräftig abgeschlossen sein sollte, Italien gemäss Art. 18 Abs. 1 Bst. d Dublin-III-VO weiterhin für das Verfahren des Beschwerdeführers bis zu einem allfälligen Wegweisungsvollzug beziehungsweise einer Regelung seines Aufenthaltsstatus zuständig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 H. und andere vs. Niederlande und Italien [Beschwerde Nr. 27725/10] vom 2. April 2013, § 78), dass auch das jüngst ergangene Urteil des EGMR (vgl. EGMR: Entscheidung T. vs. Schweiz [Beschwerde Nr. 29217/12] vom 4. November 2014), das sich auf eine Familie mit minderjährigen Kindern bezieht, nicht zu einer wesentlich anderen Einschätzung führt, zumal darin erneut festgestellt wurde, dass Überstellungen nach Italien allein aufgrund der dortigen Strukturen und allgemeinen Lebensbedingungen in den Unterkünften nicht ausgeschlossen seien, dass die Schweizer Behörden im Falle des alleinstehenden Beschwerdeführers, der sich bei der Befragung am 2. Juli 2015 als vollkommen gesund bezeichnete (vgl. A9 S. 9), aufgrund der Aktenlage nicht gehalten waren, vorgängig besondere Garantien von den italienischen Behörden bezüglich der Unterbringung und Betreuung einzuholen, dass unter diesen Umständen die Anwendung von Art. 3 Abs. 2 Satz 2 Dublin-III-VO nicht gerechtfertigt ist, dass der Beschwerdeführer mit seinem Vorbringen in der Rechtsmitteleingabe vom 11. August 2015, wonach die Gefahr bestehe, dass er in Italien vernachlässigt werde, keine oder mangelhafte medizinische Versorgung erhalte oder nach Pakistan abgeschoben werde,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der Beschwerdeführer im Falle seiner Überstellung nach Italien Gefahr laufen würde, eine Verletzung seiner Grundrechte zu erleiden, dass es diesbezüglich aber dem Beschwerdeführer obliegt,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 aussetzen (vgl. EGMR: Entscheidung M.S.S. gegen Belgien und Griechenland [Beschwerde Nr. 30696/09] vom 21. Januar 2011), dass der Beschwerdeführer keine solchen Anhaltspunkte darzulegen vermag, dass kein Grund zur Annahme besteht, dass die italienischen Behörden dem Beschwerdeführer die Wiederaufnahme verweigern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mit dem Einwand, die Dauer der italienischen Asylverfahren werde von verschiedenster Seite her kritisiert, keine konkreten Anhaltspunkte darzulegen vermag, die darauf hindeuten würden, Italien würde ihm dauerhaft die Rechte, die ihm aus den Verfahrens- und Aufnahmerichtlinien zustehen, vorenthalten, dass sich der Beschwerdeführer bei einer vorübergehenden Einschränkung nötigenfalls an die italienischen Behörden wenden und die ihm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hinsichtlich der erst auf Beschwerdeebene vorgebrachten gesundheitlichen Probleme (Rückenschmerzen, in Italien zeitweilig erlittene Schlafstörungen und depressive Verstimmungen) festzustellen ist, dass diese nicht gegen eine Überstellung sprechen,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was für die Situation des Beschwerdeführers offensichtlich nicht zutrifft,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davon ausgegangen werden darf, dass der Beschwerdeführe in Italien, das über eine ausreichende medizinische Infrastruktur verfügt, adäquate Behandlung und Betreuung finden wird, und es ihm obliegt, sich diesbezüglich an die zuständigen Behörden vor Ort zu wenden, dass die schweizerischen Behörden, die mit dem Vollzug der angefochtenen Verfügung beauftragt sind, den medizinischen Umständen bei der Bestimmung der konkreten Modalitäten der Überstellung des Beschwerdeführers Rechnung tragen und die italienischen Behörden in geeigneter Weise über die spezifischen medizinischen Umstände und den indizierten Behandlungsbedarf informieren werden (vgl. Art. 31 f. Dublin-III-VO),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