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D-4870/2015 vom 8. September 2015</w:t>
      </w:r>
    </w:p>
    <w:p>
      <w:r>
        <w:t>Bundesverwaltungsgericht, 2015-09-08, DE</w:t>
      </w:r>
    </w:p>
    <w:p>
      <w:r>
        <w:rPr>
          <w:b/>
        </w:rPr>
        <w:t xml:space="preserve">Quelle: </w:t>
      </w:r>
      <w:r>
        <w:t>https://mcp.opencaselaw.ch/entscheid/bvger_D-4870_2015</w:t>
      </w:r>
    </w:p>
    <w:p>
      <w:r>
        <w:t>FR: TAF D-4870/2015 du 8 septembre 2015</w:t>
      </w:r>
    </w:p>
    <w:p>
      <w:r>
        <w:t>IT: TAF D-4870/2015 del 8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D-4870/2015 Urteil vom 8. September 2015 Besetzung Einzelrichterin Nina Spälti Giannakitsas, mit Zustimmung von Richter Daniele Cattaneo; Gerichtsschreiber Patrick Weber. Parteien A._______, geboren (...), Ukraine, (...), Beschwerdeführer, gegen Staatssekretariat für Migration (SEM), Quellenweg 6, 3003 Bern, Vorinstanz. Gegenstand Asyl und Wegweisung; Verfügung des SEM vom 15. Juli 2015 / N (...). Das Bundesverwaltungsgericht stellt fest und erwägt, dass der Beschwerdeführer seinen Heimatstaat eigenen Angaben zufolge am 23. Januar 2015 verliess und über ihm unbekannte Länder am 24. Januar 2015 in die Schweiz gelangte, wo er am selben Datum um Asyl nachsuchte, dass er bei der Befragung zur Person (BzP) vom 30. Januar 2015 und der einlässlichen An­hörung vom 13. Juli 2015 im Wesentlichen vorbrachte, ukrainischer Staatsangehöriger zu sein und in B._______ gelebt zu haben, dass er 2008 der Partei der Regionen (PR) beigetreten sei und diese fortan unterstützt habe, dass er zweimal nach C._______ gefahren sei und dort an Anti-Maidan-Veran­staltungen teilgenommen habe, dass ihn sein Arbeitgeber 2014 wegen seiner politischen Einstellung aufgefordert habe, die Stelle zu kündigen, dass er sich vorerst geweigert habe und daraufhin von nationalistisch gesinnten Personen angegriffen worden sei, dass die Polizei auf seine Anzeige nicht gebührend eingegangen sei, dass er entgegen vorgängigen Zusicherungen für die Dienstbefreiung wiederholt Aufgebote für den Militärdienst erhalten habe, dass er keinen Militärdienst habe leisten wollen und ins Ausland geflohen sei, dass das SEM das Asylgesuch des Beschwerdeführers mit Verfügung vom 15. Juli 2015 - eröffnet am 17. Juli 2015 - abwies und die Wegweisung sowie den Vollzug anordnete, dass es dabei zur Begründung im Wesentlichen ausführte, das geltend gemachte Aufgebot für die ukrainische Armee weise keine Asylrelevanz auf, da sich der Beschwerdeführer mit seiner Flucht dem regulären Dienst entzogen habe und allfällige Sanktionen nicht aus dem im Asylgesetz erwähnten Gründen erfolgen würden, dass seine weiteren Vorbringen - Probleme mit dem Arbeitgeber aufgrund der Parteimitgliedschaft und die tätlichen Angriffe - ebenfalls nicht geeignet seien, eine asylrelevante Verfolgung zu begründen, dass der Vollzug der Wegweisung zulässig, zumutbar und möglich sei, dass der Beschwerdeführer mit Eingabe vom 10. August 2015 gegen diesen Entscheid beim Bundesverwaltungsgericht Beschwerde erhob, dass er die Aufhe­bung des vor­instanzlichen Ent­scheids und die Asylgewährung, eventualiter die Rückweisung der Sache an die Vorinstanz zur Neubeurteilung und subeventualiter die Feststellung der Unzulässigkeit des Wegweisungsvollzugs verbunden mit der vorläufigen Aufnahme in der Schweiz sowie in pro­zes­sualer Hin­sicht die unent­geltliche Rechtspfle­ge samt Entbindung von der Vor­schusspflicht be­antragte, dass er fremdsprachige Beweismittel einreichte, deren Inhalt in der Rechtsschrift konkretisierte, und die Nachreichung von Originalen in Aussicht stellte, dass er am 13. August 2015 weitere Beweismittel nachreichte, dass er im Rekurs an der Asylrelevanz des drohenden Militärdienstes festhielt und auf sein prorussisches politisches Profil verwies, welches das SEM verkenne, dass auf weitere vorinstanzliche Argumente und Beschwerdevorbringen - soweit erforderlich - in den nachfolgenden Erwägungen einzugehen ist, dass die Instruktionsrichterin mit Verfügung vom 14. August 2015 die Gesuche um unentgeltliche Prozessführung gemäss Art. 65 Abs. 1 VwVG und Verbeiständung im Sinne von Art. 110a Abs. 1 Bst. a AsylG [SR 142.31] zufolge Aussichtslosigkeit der Begehren abwies und den Beschwerdeführer aufforderte, bis zum 31. August 2015 einen Kostenvorschuss von Fr. 600.- zu bezahlen, verbunden mit der Androhung, bei ungenutzter Frist werde auf die Beschwerde nicht eingetreten, dass bei Ausbleiben der Zahlung innerhalb der gesetzten Frist und unveränderter Sachlage - ungeachtet eines allfällig weiteren mit ungenügenden finanziellen Mitteln begründeten Gesuchs um Gewährung der unentgeltlichen Rechtspflege, Kostenvorschusserlass oder -reduktion, Ratenzahlung oder Fristverlängerung - auf die Beschwerde ohne Ansetzen einer Nachfrist nicht einzutreten sei, dass beim Gericht am 18. August 2015 eine Bestätigung für die Bedürftigkeit des Beschwerdeführers einging, dass der Beschwerdeführer am 23. August 2015 aus finanziellen Gründen ein Gesuch um ratenweise Begleichung des erhobenen Kostenvorschusses stellte, dass beim Gericht am 27. August 2015 eine weitere Bestätigung für die Bedürftigkeit des Beschwerdeführers einging, dass der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und im Übrigen Art. 49 VwVG anwendbar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die vorgebrachten Ereignisse - wie bereits in der Zwischenverfügung vom 14. August 2015 erwähnt - in Berücksichtigung der Fall­umstände mit nachvollziehbarer Be­gründung für nicht asylrelevant erachtetet, weshalb namentlich zur geltend gemachten Refraktion vorab auf die entsprechenden Erwägungen verwiesen werden kann, dass den Akten nämlich nicht entnommen werden kann, die allfällige militäri­sche Inpflichtnahme in der Uk­raine würde beim Beschwerdeführer aus asylrele­vanten Motiven erfolgen, dass allfällige strafrechtli­che oder disziplinari­sche Mass­nahmen bei Pflichtverletzungen im Zusammenhang mit der Mili­tär­dienstpflicht mithin grundsätzlich nicht als politisch beziehungsweise religiös motivierte oder menschenrechts­widrige Verfolgungsmassnahmen zu betrachten wären, sollte eine Einberufung tatsächlich erfolgt sein, weshalb die Glaubhaftigkeit dieser Vorbringen letztlich offen bleiben kann, dass es dem Beschwerdeführer unbenommen ist, die gesundheitlichen Probleme, welche zu einem Dienstuntauglichkeitsvermerk im Militärbüchlein geführt haben sollen, in einem allfälligen Verfahren in der Ukraine geltend zu machen, dass alleine seine prorussische Einstellung noch nicht konkret auf eine relevante Verfolgungsmotivation der ukrainischen Behörden hindeutet, dass entgegen den nicht substanziierten Beschwerdevorbringen nicht ersichtlich ist, inwiefern das SEM bei seinen Schlussfolgerungen das rechtliche Gehör des Beschwerdeführers verletzt haben sollte, dass der Beschwerdeführer die Asylrelevanz des Dienstes erneut hervorhebt, dabei aber nach dem Gesagten nicht genügend aufzuzeigen vermag, weshalb bei ihm eine solche Situation vorliegen sollte, dass die ferner geltend gemachten Auseinandersetzungen mit dem Arbeitgeber schon mangels Verfolgungsintensität nicht als asylrelevant zu bezeichnen sind, dass gestützt auf die Aktenlage zudem nicht von einem herausragenden politischen Profil des Beschwerdeführers ausgegangen werden kann, dass die Angriffe durch nationalistisch gesinnte Drittpersonen als kriminelle Akte vom ukrainischen Staat geahndet werden und das Vorbringen, eine Polizeidienststelle habe auf seine Anzeige nicht hinreichend reagiert, noch nicht auf das generelle Fehlen einer funktionierenden behördlichen Schutzinfrastruktur vor Ort hindeutet, dass die mit der Beschwerde beziehungsweise mit Eingabe vom 13. August 2015 eingereichten Beweismittel gemäss den Erklärungen in der Rechtsschrift und den Übersetzungen an sich nicht bestrittene Sachverhaltselemente betreffen und insoweit zur Belegung der angeblich asylrelevanten Verfolgung ebenfalls untauglich sind, dass demnach eine erfolgte oder kon­kret drohende Verfolgung aus den im Asylgesetz genannten Gründen nicht ersichtlich ist, zumal stichhaltige Beschwerdeargumente für eine andere Sichtweise fehlen,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demnach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der Ukraine nicht landesweit durch Krieg, Bürgerkrieg oder durch eine Situation allgemeiner Gewalt gekennzeichnet ist, wes­halb sich der Vollzug der Wegweisung dorthin grundsätzlich als zumutbar erweist, dass der Herkunftsort des Beschwerdeführers nicht in den eigentlichen Konfliktgebieten liegt und er über Berufserfahrung sowie soziale Anknüpfungspunkte vor Ort verfügt, weshalb sich aus den Akten auch keine individuellen Vollzugshindernisse im Sinne einer konkreten Gefährdung gemäss Art. 83 Abs. 4 AuG ergeben, dass der Vollzug der Wegweisung des Beschwerdeführers in den Heimatstaat schliesslich möglich ist, da es ihm obliegt, sich nötigenfalls bei der zuständigen Vertretung des Heimatstaates die für eine Rückkehr allenfalls erforderlichen Reisedokumente zu beschaffen (Art. 8 Abs. 4 AsylG und Art. 83 Abs. 2 AuG), dass nach dem Gesagten der vom SEM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dass der in gleicher Höhe geleistete Kostenvorschuss zur Begleichung dieser Kosten zu verwenden ist, womit sich das Gesuch um ratenweise Begleichung als gegenstandslos erweist, dass die eingereichten Beweismittel (vgl. dazu die Auflistung gemäss Eingabe vom 13. August 2015) gestützt auf Art. 10 Abs. 2 AsylG sicherzustellen sind. (Dispositiv nächste Seite) Demnach erkennt das Bundesverwaltungsgericht: 1. Die Beschwerde wird abgewiesen. 2. Die Verfahrenskosten von Fr. 600.- werden dem Beschwerdeführer auferlegt. Der in gleicher Höhe geleistete Vorschuss wird zur Begleichung dieser Kosten verwendet. 3. Die mit der Beschwerde vorgelegten Beweismittel werden im Sinne der Erwägungen zuhanden des SEM sichergestellt.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