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D-486/2014 vom 6. Februar 2014</w:t>
      </w:r>
    </w:p>
    <w:p>
      <w:r>
        <w:t>Bundesverwaltungsgericht, 2014-02-06, DE</w:t>
      </w:r>
    </w:p>
    <w:p>
      <w:r>
        <w:rPr>
          <w:b/>
        </w:rPr>
        <w:t xml:space="preserve">Quelle: </w:t>
      </w:r>
      <w:r>
        <w:t>https://mcp.opencaselaw.ch/entscheid/bvger_D-486_2014</w:t>
      </w:r>
    </w:p>
    <w:p>
      <w:r>
        <w:t>FR: TAF D-486/2014 du 6 février 2014</w:t>
      </w:r>
    </w:p>
    <w:p>
      <w:r>
        <w:t>IT: TAF D-486/2014 del 6 febbraio 2014</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D-486/2014 Urteil vom 6. Februar 2014 Besetzung Einzelrichter Robert Galliker, mit Zustimmung von Richter Thomas Wespi; Gerichtsschreiberin Daniela Brüschweiler. Parteien A._______, geboren (...), Ukraine, zurzeit im Transit Flughafen C._______, (...) Beschwerdeführer, gegen Bundesamt für Migration (BFM), Quellenweg 6, 3003 Bern, Vorinstanz . Gegenstand Flughafenverfahren (Asyl und Wegweisung); Verfügung des BFM vom 21. Januar 2014 / N (...). Das Bundesverwaltungsgericht stellt fest, dass der Beschwerdeführer, ein ukrainischer Staatsangehöriger mit letztem Wohnsitz in B._______, am 4. Januar 2014 (zusammen mit seiner Mutter [N [...] bzw. D-485/2014]) im Flughafen C._______ um Asyl nachsuchte, dass das BFM ihm gleichentags die Einreise in die Schweiz vorläufig verweigerte und ihm für die Dauer von maximal 60 Tagen den Transitbereich des Flughafens C._______ als Aufenthaltsort zuwies, dass der Beschwerdeführer am 7. Januar 2014 summarisch befragt wurde und die Anhörung zu den Asylgründen durch das BFM am 14. Januar 2014 erfolgte, dass er dabei zur Begründung des Asylgesuchs im Wesentlichen geltend machte, er habe seinen Heimatstaat im November 2011 verlassen, nachdem er wegen seines Berufes als (...) im August 2010 von Kriminellen überfallen und misshandelt worden sei, dass er und seine Mutter nach dem Überfall zweimal hätten umziehen und sich verstecken müssen, da die Täter Geld von ihm gefordert hätten, dass die Situation von (...) in der Ukraine gefährlich sei, so sei nämlich ein Arbeitskollege seines verstorbenen Vaters entführt und gefoltert worden, bei einem weiteren Arbeitskollegen sei eingebrochen worden und dieser sei ebenfalls gefoltert worden, dass er sich nach der Ausreise in Myanmar, Montenegro, Namibia, Hongkong, Thailand und Israel aufgehalten habe, wobei er in Myanmar und Namibia gearbeitet habe, dass für die weiteren Angaben des Beschwerdeführers auf die Protokolle bei den Akten verwiesen wird, dass das BFM das Asylgesuch des Beschwerdeführers mit Verfügung vom 21. Januar 2014 - eröffnet am 22. Januar 2014 - ablehnte und die Wegweisung aus dem Transitbereich des Flughafens C._______ sowie den Wegweisungsvollzug anordnete, dass das BFM zur Begründung im Wesentlichen anführte, die Vorbringen des Beschwerdeführers hielten den Anforderungen an die Flüchtlingseigenschaft gemäss Art. 3 des Asylgesetzes vom 26. Juni 1998 (AsylG, SR 142.31) nicht stand, da kein enger Kausalzusammenhang zwischen der geltend gemachten Verfolgung und der Ausreise bestehe, dass im Übrigen auch die Anforderungen an die Glaubhaftigkeit gemäss Art. 7 AsylG nicht erfüllt seien, dass der Vollzug der Wegweisung zulässig, zumutbar und möglich sei, dass der Beschwerdeführer mit fremdsprachiger Eingabe vom 29. Januar 2014 gegen diesen Entscheid beim Bundesverwaltungsgericht Beschwerde erhob, dass der Beschwerdeschrift diverse Internetartikel beilagen, dass der Instruktionsrichter die Beschwerdeschrift praxisgemäss in eine Amtssprache (vorliegend deutsch) übersetzen liess, dass der Beschwerdeführer in materieller Hinsicht die Aufhebung der angefochtenen Verfügung beantragte, es sei seine Flüchtlingseigenschaft anzuerkennen und ihm Asyl zu gewähren, eventualiter sei die Unzulässigkeit, die Unzumutbarkeit und die Unmöglichkeit des Wegweisungsvollzuges festzustellen und ihm die vorläufige Aufnahme zu gewähren, dass er in prozessualer Hinsicht um Verzicht auf die Erhebung eines Kostenvorschusses und um Gewährung der unentgeltlichen Rechtspflege ersuchte, eventuell sei die aufschiebende Wirkung wiederherzustellen und die zuständige Behörde sei vorsorglich anzuweisen, die Kontaktaufnahme mit den Behörden des Heimat- oder Herkunftsstaates sowie jegliche Datenweitergabe an dieselben zu unterlassen, subeventualiter sei bei bereits erfolgter Datenweitergabe die beschwerdeführende Person darüber in einer separaten Verfügung zu informieren, dass auf die Begründung der Beschwerdebegehren und die eingereichten Beweismittel, soweit für den Entscheid wesentlich, in den nachfolgenden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Zusammenhang mit der fremdsprachigen Beschwerde nach der von Amtes wegen angeordneten Übersetzung auf die Ansetzung einer Frist zur Beschwerdeverbesserung verzichtet werden kann, dass somit - unter Vorbehalt der nachstehenden Erwägungen -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 von Amtes wegen aufschiebende Wirkung zukommt (Art. 55 VwVG, Art. 42 AsylG) und die angefochtene Verfügung keine anderslautende Anordnung enthält, weshalb mangels Rechtsschutzinteresses auf das entsprechende Begehren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Gericht nach Prüfung der Akten mit der Vorinstanz feststellt, der geltend gemachte Sachverhalt genüge den Anforderungen an die Flüchtlingseigenschaft nicht, dass nebst dem bereits vom BFM zutreffend festgehaltenen fehlenden Kausalzusammenhang zwischen den vorgebrachten Verfolgungshandlungen und der Ausreise auch kein asylrelevantes Motiv im Sinne von Art. 3 Abs. 1 AsylG für diese behaupteten Verfolgungshandlungen ersichtlich ist, dass mit der Wiederholung der bereits bei der Vorinstanz geltend gemachten Asylgründe auf Beschwerdeebene keine stichhaltigen und substanziierten Argumente vorgetragen werden, die zu einer anderen Einschätzung zu führen vermöchten, dass die eingereichten Beweismittel am Gesagten nichts ändern, zumal Überfälle auf (...)geschäfte beziehungsweise (...) keine ukrainische Besonderheit darstellen, dass dasselbe auch für ein allfälliges Fehlverhalten einzelner Polizeibeamter gilt, dass trotz derzeit angespannter politischer Lage in der Ukraine keine Anhaltspunkte für eine künftige Verfolgungsgefahr für den Beschwerdeführer besteht, nachdem er bisher nie politisch tätig war (vgl. Akten BFM A 7/26 S. 12),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mit weiteren Hinweisen),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im Übrigen zu berücksichtigen ist, dass der schweizerische Bundesrat die Ukraine mit Beschluss vom 8. Dezember 2006 als verfolgungssicheren Staat im Sinne von Art. 6a Abs. 2 Bst. a AsylG ("safe country") bezeichnet hat, dass sich der Vollzug für Ausländerinnen und Ausländer als unzumutbar erweist, wenn sie im Heimat- oder Herkunftsstaat aufgrund von Situationen wie Krieg, Bürgerkrieg, allgemeiner Gewalt und medizinischer Notlage konkret gefährdet sind (Art. 83 Abs. 4 AuG), dass zwar mit der Vorinstanz von einer politisch angespannten Situation in der Ukraine - jedenfalls in der Hauptstadt Kiew - auszugehen ist, jedoch weder die allgemeine Lage noch individuelle Gründe auf eine konkrete Gefährdung im Falle einer Rückkehr schliessen lassen, weshalb der Vollzug der Wegweisung vorliegend zumutbar ist, dass insbesondere - soweit aus den Akten ersichtlich - davon ausgegangen werden kann, dass der noch junge und gesunde Beschwerdeführer über einige, auch international erarbeitete Berufserfahrung sowie ebensolche Beziehungen in seiner Branche verfügt, was darauf schliessen lässt, er könne auch nach seiner Rückkehr seinen Lebensunterhalt bestreiten, dass die Aussage des Beschwerdeführers, er verfüge in der Ukraine über gar keine persönlichen Anknüpfungspunkte mehr, er habe dort weder Freunde, Verwandte noch Bekannte, das Gericht nicht überzeugt, dass der Vollzug der Wegweisung deshalb als zumutbar zu bezeichnen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soweit darauf einzutreten ist, dass den Akten zufolge bisher keine Weitergabe von Daten des Beschwerdeführers an die Ukraine erfolgt ist, weshalb die Gesuche um Offenlegung der Datenweitergabe und um Anweisung der Unterlassung jeglicher Datenweitergabe an die ukrainischen Behörden mit vorliegendem Entscheid gegenstandslos werden, dass mit vorliegendem Urteil das Gesuch um Verzicht auf die Erhebung eines Kostenvorschusses ebenfalls gegenstandslos wird, dass die Beschwerdebegehren nach dem Gesagten als aussichtslos erscheinen, womit es an den materiellen Voraussetzungen zur Gewährung der unentgeltlichen Rechtspflege im Sinne von Art. 65 Abs. 1 und 2 VwVG - unabhängig von dem vom Beschwerdeführer bei der Einreise mitgeführten Bargeldbetrag (vgl. Akten BFM A 7/26 S. 5) - fehlt und das entsprechende Gesuch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Flughafenpolizei.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