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D-4869/2010 vom 13. Juli 2010</w:t>
      </w:r>
    </w:p>
    <w:p>
      <w:r>
        <w:t>Bundesverwaltungsgericht, 2010-07-13, DE</w:t>
      </w:r>
    </w:p>
    <w:p>
      <w:r>
        <w:rPr>
          <w:b/>
        </w:rPr>
        <w:t xml:space="preserve">Quelle: </w:t>
      </w:r>
      <w:r>
        <w:t>https://mcp.opencaselaw.ch/entscheid/bvger_D-4869_2010</w:t>
      </w:r>
    </w:p>
    <w:p>
      <w:r>
        <w:t>FR: TAF D-4869/2010 du 13 juillet 2010</w:t>
      </w:r>
    </w:p>
    <w:p>
      <w:r>
        <w:t>IT: TAF D-4869/2010 del 13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D-4869/2010 law/stn/cvv {T 0/2} Urteil vom 13. Juli 2010 Besetzung Einzelrichter Walter Lang, mit Zustimmung von Richterin Jenny de Coulon Scuntaro; Gerichtsschreiber Daniel Stadelmann. Parteien A.__________, geboren (...), alias B.__________, geboren (...), Somalia, (...) Beschwerdeführerin, gegen Bundesamt für Migration (BFM), Quellenweg 6, 3003 Bern, Vorinstanz. Gegenstand Nichteintreten auf Asylgesuch und Wegweisung (Dublin); Verfügung des BFM vom 30. Juni 2010 / N (...). Das Bundesverwaltungsgericht stellt fest, dass die Beschwerdeführerin am 26. Mai 2010 in der Schweiz um Asyl nachsuchte, dass das BFM der Beschwerdeführerin am 1. Juni 2010 anlässlich der Befragung im Empfangs- und Verfahrenszentrum (EVZ) Basel gestützt auf die Tatsache, dass sie in Spanien, wo sie ein Asylgesuch eingereicht hatte, am 16. Februar 2009 registriert und in der EURODAC Datenbank erfasst worden ist, das rechtliche Gehör zur Frage gewährte, ob es Gründe gebe, die gegen die Zuständigkeit Spaniens für die Behandlung des Asylgesuches sprächen, dass sie dabei erklärte, bei einer Rückkehr nach Spanien müsste sie auf der Strasse leben, und sie wisse nicht, was sie dann machen sollte, dass das BFM am 8. Juni 2010 an Spanien ein Ersuchen um Wiederaufnahme der Beschwerdeführerin stellte und Spanien diesem Ersuchen am 16. Juni 2010 zustimmte, dass das BFM mit Verfügung vom 30. Juni 2010 - eröffnet am 1. Juli 2010 - in Anwendung von Art. 34 Abs. 2 Bst. d des Asylgesetzes vom 26. Juni 1998 (AsylG, SR 142.31) auf das Asylgesuch nicht eintrat, die Wegweisung nach Spanien verfügte, die Beschwerdeführerin - unter Androhung von Zwangsmitteln im Unterlassungsfall - aufforderte, die Schweiz spätestens am Tag nach Ablauf der Beschwerdefrist zu verlassen, den Kanton C._________ verpflichtete, die Wegweisungsverfügung zu vollziehen, feststellte, eine allfällige Beschwerde gegen die vorliegende Verfügung habe keine aufschiebende Wirkung, und der Beschwerdeführerin die editionspflichtigen Akten gemäss Aktenverzeichnis aushändigte, dass es zur Begründung seiner Verfügung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Spanien für die Durchführung des Asylverfahrens zuständig, dass Spanien sich auf Anfrage hin am 16. Juni 2010 für zuständig erklärt und einer Übernahme der Beschwerdeführerin zugestimmt habe, dass die Rückführung nach Spanien - vorbehältlich einer allfälligen Unterbrechung oder Verlängerung - bis spätestens am 15. Dezember 2010 zu erfolgen habe, dass die Aussagen der Beschwerdeführerin anlässlich der Gewährung des rechtlichen Gehörs zur Wegweisung nach Spanien nichts an der Zuständigkeit dieses Staates für die Behandlung des Asylgesuches zu ändern vermöchten, dass auf ihr Asylgesuch daher nicht einzutreten sei, dass der Vollzug der Wegweisung nach Spanien zulässig, zumutbar und möglich sei, dass die Beschwerdeführerin mit Eingabe vom 6. Juli 2010 (Poststempel, vorerst per Telefax eingereicht) gegen diesen Entscheid beim Bundesverwaltungsgericht Beschwerde erhob und dabei beantragte, es sei die Verfügung des BFM aufzuheben und das Amt anzuweisen, sein Recht zum Selbsteintritt auszuüben und sich für das vorliegende Asylgesuch für zuständig zu erklären, dass die Beschwerdeführerin in formeller Hinsicht beantragte, der vorliegenden Beschwerde sei im Sinne einer vorsorglichen Massnahme die aufschiebende Wirkung zu erteilen, und die Vollzugsbehörden seien anzuweisen, von einer Überstellung nach Spanien abzusehen, bis das Bundesverwaltungsgericht über den Suspensiveffekt der eingereichten Beschwerde entschieden hat, dass ihr überdies die unentgeltliche Rechtspflege zu gewähren und von der Erhebung eines Kostenvorschusses abzusehen sei, dass das Bundesverwaltungsgericht am 7. Juli 2010 den Vollzug der angefochtenen Verfügung mittels vorsorglicher Massnahme provisorisch aussetzte, dass die vorinstanzlichen Akten per Telefax am 7.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 Datenbank die Asylgesuchseinreichung der Beschwerdeführerin in Spanien feststeht und sie diese auch nicht bestreitet, dass sie von Spanien am 15. Mai 2009 nach Holland (vgl. A1, S. 6) reiste, von woher sie - da man sie nach Spanien habe zurückführen wollen - schliesslich in die Schweiz gelangte, dass vorliegend Spanien für die Behandlung des Asylgesuchs - respektive des dort anhängig gemachten Beschwerdeverfahrens - der Beschwerdeführerin zuständig ist und die spanischen Behörden bei ihrer Zustimmung auf 16 Abs. 1 Bst. c Dublin-II-VO hingewiesen haben, dass die Beschwerdeführerin in der Eingabe vom 6. Juli 2010 geltend macht, sie habe am 26. Juni 2010 einen somalischen Staatsangehörigen mit F-Bewilligung traditionsgemäss nach muslimischem Glauben geheiratet, dass sie diesbezüglich in Kopie das Heiratszertifikat aus Somalia und die F-Bewilligung ihres Ehemannes zu den Akten reichte, und erklärte, sie beabsichtigten, sobald als möglich zivilstandesamtlich zu heiraten, dass sich ihre familiäre Situation grundlegend verändert habe und gemäss Art. 8 EMRK und Art. 13 Abs. 1 der Bundesverfassung der Schweizerischen Eidgenossenschaft vom 18. April 1999 (BV, SR 101) der Grundsatz der Einheit der Familie zu wahren sei, dass - da sie in Spanien über keine Aufenthaltsbewilligung verfüge - es für sie und ihren Mann nicht möglich sei, dort rechtlich zu heiraten, dass diese neue Sachlage zu berücksichtigen sei, dass die Beschwerdeführerin ihren "Lebenspartner" gemäss Beschwerdeschrift "vor 6 Monaten" also im Januar 2010 per Internet kennen gelernt hat, mithin zu einem Zeitpunkt, in dem sie sich in Holland aufgehalten hat (vgl. A1, S. 6), dass ihr "Lebenspartner" am 4. Dezember 2008 in die Schweiz eingereist ist und am 11. März 2010 vorläufig aufgenommen wurde, dass sich die beiden somit über das Internet kennengelernt haben, bevor er in der Schweiz vorläufig aufgenommen wurde, dass sie sich im Zeitpunkt der Befragung zur Person vom 1. Juni 2010 (Einreise der Beschwerdeführerin in die Schweiz am 25. Mai 2010) noch nie gesehen haben, sondern bis dahin bloss telefonischen Kontakt pflegten (vgl. A1, S. 4), dass ein erster Besuch und somit der erste persönliche Kontakt gemäss Angaben der Beschwerdeführerin vom 19. - 20. Juni 2010 stattgefunden habe, dass ihre Ehe am 26. Juni 2010 von den Eltern in Somalia nach Brauch geschlossen worden sei, dass es sich bei der Eheschliessung der Beschwerdeführerin um eine in Stellvertretung geschlossene Ehe handelt, deren Gültigkeit nach somalischem Recht zu beurteilen ist (vgl. EMARK 2006 Nr. 7 E. 4 S. 67 ff.), dass die Beschwerdeführerin in diesem Zusammenhang in Kopie ein "Marriage Certificate" einreichte, ohne darzulegen, wie sie in den Besitz dieses Dokuments gelangt ist, dass erhebliche Zweifel an der Authentizität dieses lediglich in Kopie vorliegenden, unvollständig und betreffend "Residence" ("Mogadishu") unzutreffend ausgefüllten Dokuments bestehen, dass deshalb gestützt auf dieses Dokument nicht davon ausgegangen werden kann, es liege eine nach somalischem Recht gültig geschlossene Ehe zwischen der Beschwerdeführerin und ihrem "Lebenspartner" vor, weshalb die Anwendung von Art. 7 oder 8 Dublin-II-VO nicht in Betracht fällt, dass indessen Art. 8 EMRK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sind,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eine dergestalt gelebte Beziehung zwischen der Beschwerdeführerin und ihrem "Lebenspartner" aufgrund des oben Gesagten offensichtlich nicht besteht, dass mit Bezug auf das Recht auf Eheschliessung festzuhalten ist, dass die Heiratspläne auch ausserhalb der Schweiz verwirklicht werden können und die Beschwerdeführerin die Vorbereitungen für eine zur Eheschliessung mit ihrem "Lebenspartner" auch von Spanien aus treffen kann, dass die Wegweisung des Beschwerdeführers demnach auch keinen unzulässigen Eingriff in das Recht auf Eheschliessung gemäss Art. 12 EMRK darstellt, dass schliesslich die von der Beschwerdeführerin bei der Gewährung des rechtlichen Gehörs erhobenen Einwände an der Zuständigkeit Spaniens nichts ändern und auch sonst keine Gründe vorliegen, die einen Selbsteintritt des BFM gemäss Art. 3 Abs. 2 Dublin-II-VO nahegelegt hätten, da Spanien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das BFM demzufolge zu Recht in Anwendung von Art. 34 Abs. 2 Bst. d AsylG auf das Asylgesuch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in diesem Sinn das BFM den Vollzug der Wegweisung nach Spanien zu Recht als zulässig, zumutbar und möglich erklärte,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das mit der Beschwerde gestellte Gesuch um Gewährung der unentgeltlichen Rechtspflege gemäss Art. 65 Abs. 1 VwVG abzuweisen ist, da die Begehren - wie sich aus den vorliegenden Erwägungen ergibt - als aussichtslos zu bezeichnen sind, weshalb die kumulativen Voraussetzungen für die Gewährung der unentgeltlichen Rechtspflege nicht erfüllt sind, dass zudem das Rechtsbegehren, es sei auf die Erhebung eines Kostenvorschusses zu verzichten, aufgrund des direkten Entscheides in der Hauptsache gegenstandslos geworden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durch Vermittlung des Empfangs- und Verfahrenszentrums Basel (Einschreiben; Beilage: Einzahlungsschein) das BFM, Empfangs- und Verfahrenszentrum Basel (per Telefax zu den Akten Ref.-Nr. N (...), mit der Bitte um Eröffnung des Urteils an die Beschwerdeführerin und um Zustellung der beiliegenden Empfangsbestätigung an das Bundesverwaltungsgericht) (zuständige kantonale Behörde) (per Telefax) Der Einzelrichter: Der Gerichtsschreiber: Walter Lang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