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D-485/2012 vom 31. Januar 2012</w:t>
      </w:r>
    </w:p>
    <w:p>
      <w:r>
        <w:t>Bundesverwaltungsgericht, 2012-01-31, DE</w:t>
      </w:r>
    </w:p>
    <w:p>
      <w:r>
        <w:rPr>
          <w:b/>
        </w:rPr>
        <w:t xml:space="preserve">Quelle: </w:t>
      </w:r>
      <w:r>
        <w:t>https://mcp.opencaselaw.ch/entscheid/bvger_D-485_2012</w:t>
      </w:r>
    </w:p>
    <w:p>
      <w:r>
        <w:t>FR: TAF D-485/2012 du 31 janvier 2012</w:t>
      </w:r>
    </w:p>
    <w:p>
      <w:r>
        <w:t>IT: TAF D-485/2012 del 31 gennaio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D-485/2012law/joc/sed Urteil vom 31. Januar 2012 Besetzung Einzelrichter Walter Lang, mit Zustimmung von Richter Thomas Wespi; Gerichtsschreiberin Claudia Jorns Morgenegg. Parteien A._______, geboren am (...), und dessen Ehefrau B._______, geboren am (...), sowie deren Kinder C._______, geboren am (...), D._______, geboren am (..), Syrien, (...), Beschwerdeführende, gegen Bundesamt für Migration (BFM), Quellenweg 6, 3003 Bern, Vorinstanz . Gegenstand Nichteintreten auf Asylgesuch und Wegweisung (Dublin-Verfahren); Verfügung des BFM vom 16. Januar 2012 / N (...). Das Bundesverwaltungsgericht stellt fest, dass das BFM mit Verfügung vom 16. Januar 2012 - eröffnet am 23. Januar 2012 - in Anwendung von Art. 34 Abs. 2 Bst. d des Asylgeset­zes vom 26. Juni 1998 (AsylG, SR 142.31) auf die Asylgesuche der Be­schwerdeführenden vom 5. Oktober 2011 nicht eintrat, die Wegweisung nach Italien verfügte, die Beschwerdeführenden - unter Androhung von Zwangsmitteln im Unterlassungsfall - aufforderte, die Schweiz spätestens am Tag nach Ablauf der Beschwerdefrist zu verlassen, feststellte, der Kanton E._______ sei verpflichtet, die Wegweisungsverfügung zu vollziehen, den Beschwerdeführenden die editionspflichtigen Akten gemäss Aktenverzeichnis aushändigte und feststellte, eine allfällige Beschwerde gegen die vorliegende Verfügung habe keine aufschiebende Wirkung, dass die Beschwerdeführenden mit Eingabe vom 26. Januar 2012 (Post­stempel) gegen diese Verfügung beim Bundesverwaltungsgericht Be­schwerde erhoben und sinngemäss beantragten, die Verfügung des BFM sei aufzuheben, dass sie in verfahrensrechtlicher Hinsicht sinngemäss um Gewährung der unentgeltlichen Rechtspflege im Sinne von Art. 65 Abs. 1 des Bundesgesetzes vom 20. Dezember 1968 über das Verwaltungsverfahren (VwVG, SR 172.021) ersuchten, dass die vorinstanzlichen Akten am 30. Januar 2012 beim Bundesverwal­tungsgericht eintrafen (Art. 109 Abs. 2 AsylG), und zieht in Erwägung, dass das Bundesverwaltungsgericht auf dem Gebiet des Asyls in der Re­gel - so auch vorliegend - endgültig über Beschwerden gegen Verfügun­gen (Art. 5 VwVG) des BFM entscheidet (Art. 105 AsylG i. V. m. Art. 31 - 33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i.V.m. Art. 29a Abs. 1 der Asylverordnung 1 vom 11. August 1999 über Verfahrensfragen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Dublin-II-VO) anzuwenden sind sowie von der Situation zum Zeitpunkt, in dem der Asyl­bewerber erstmals einen Antrag in einem Mitgliedstaat stellt, auszugehen ist (Art. 5 Abs. 1 und 2 Dublin-II-VO), dass, wenn aufgrund von Beweismitteln oder Indizien gemäss den in Art. 18 Abs. 3 Dublin-II-VO genannten Verzeichnissen, einschliesslich der Daten nach Kapitel III der Verordnung (EG) Nr. 2715/2000 festgestellt wird, dass ein Asylbewerber aus einem Drittstaat kommend die Land-, See- oder Luftgrenze eines anderen Mitgliedstaats illegal überschritten hat, dieser Mitgliedstaat für die Prüfung des Asylantrages zuständig ist, wobei diese Zuständigkeit zwölf Monate nach dem Tag des illegalen Grenzübertrittes endet (vgl. Art. 10 Abs. 1 Dublin-II-VO), dass den Akten entnommen werden kann, dass sich der Beschwerdefüh­rer A._______ und die Beschwerdeführerin B._______ am 24. September 2011 in F._______ (Italien) aufhielten, wo sie in der EURO­DAC-Datenbank daktyloskopisch erfasst worden sind (vgl. act. A5/1, act. A6/1, act. A7/1, act. A8/1), dass der Beschwerdeführer anlässlich der Befragung im Empfangszent­rum erklärte, sie seien von Syrien aus in die Türkei und von dort mit dem Schiff illegal nach Italien gelangt, wo sie erwischt worden und ihnen Fingerabdrücke abgenommen worden seien (vgl. act. A12/11 S. 7, act. A14/10 S. 6 f.), dass demnach das BFM am 14. November 2011 zu Recht gestützt auf Art. 10 Abs. 1 Dublin-II-VO die italienischen Behörden um Rücküber-nahme der Beschwerdeführenden ersuchte (vgl. act. A22/6 S. 2 und 4, act. 24/6 S. 4) und diese Anfragen zudem fristgerecht erfolgten (vgl. Art. 17 Abs. 1 Dublin-II-VO), dass sich die italienischen Behörden innerhalb der in Art. 18 Abs. 1 Dublin-II-VO vorgesehenen Frist nicht vernehmen liessen (vgl. act. A26/1, act. A29/1), weshalb angesichts der Verfristung eine still-schweigende Zusage zur Rückübernahme der Beschwerdeführenden aus Art. 18 Abs. 7 Dublin-II-VO vorliegt, dass demzufolge das BFM in der angefochtenen Verfügung zu Recht Ita­lien als für die Durchführung des Asylverfahrens zuständig erachtet hat, dass es im Weiteren zutreffend aufgezeigt hat, weshalb die von den Be­schwerdeführenden geltend gemachten Einwände, dass es in Italien nichts gebe und sie dort auf der Strasse gelebt hätten (vgl. act. A12/11, S. 8, act. A14/10 S. 1), an der Zumutbarkeit der Wegweisung und damit an der Zuständigkeit Italien nichts zu ändern vermögen, dass die Beschwerdeführenden weder im Rahmen des vorinstanz-lichen Verfahrens noch in ihrer Rechtsmittelschrift die Zuständigkeit Italiens explizit bestreiten, sondern sich erneut darauf berufen, bei einer Rücküberstellung nach Italien auf der Strasse leben zu müssen sowie nicht genügend zu Essen zu erhalten, dass diese Einwände jedoch unbegründet erscheinen, dass Italien unter anderem Signatarstaat des Abkommens vom 28. Juli 1951 über die Rechtsstellung der Flüchtlinge (FK, SR 0.142.30) und der Konvention vom 4. November 1950 zum Schutze der Menschen-rechte und Grundfrei­heiten (EMRK, SR 0.101) ist, das Übereinkommen vom 10. Dezember 1984 gegen Folter und andere grausame, un-menschliche oder erniedrigende Behandlung oder Strafe (FoK, SR 0.105) ratifiziert hat und keine konkreten Hinweise dafür bestehen, Italien würde sich nicht an die sich daraus resultierenden Verpflich-tungen halten, dass Italien als nach Art. 3 Abs. 1 Dublin-II-VO zuständiger Staat zudem - wie vom BFM erwähnt -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Dublin-Rückkehrende betreffend Unterbringung von den italie-nischen Behörden in der Regel bevorzugt behandelt werden und sich zudem - neben den staatlichen Strukturen - auch zahlreiche private Hilfsorganisationen der Betreuung von Asylsuchenden annehmen, dass unter diesen Umständen keine konkreten Anhaltspunkte dafür er-sichtlich sind, die darauf hindeuten, die Beschwerdeführenden würden im Falle einer Rückkehr nach Italien in eine existenzielle Notlage ge-raten, dass auch sonst keine Gründe vorliegen, die einen Selbsteintritt der Schweiz gemäss Art. 3 Abs. 2 Dublin-II-VO nahegelegt hätten, dass das BFM demzufolge zu Recht in Anwendung von Art. 34 Abs. 2 Bst. d AsylG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737), weshalb die verfügte Wegweisung im Einklang mit den gesetzlichen Bestimmungen steht,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Dublin-II-VO i.V.m. Art. 29a Abs. 3 AsylV 1) zu prü­fen sind und folglich kein Raum für Ersatzmassnahmen im Sinne von Art. 44 Abs. 2 AsylG i.V.m. Art. 83 Abs. 1-4 des Bundesgesetzes vom 16. Dezember 2005 über die Ausländerinnen und Ausländer (AuG, SR 142.20) besteht, dass das BFM in diesem Sinne den Vollzug der Wegweisung nach Italien zu Recht als zulässig, zumutbar und möglich bezeichnet hat, dass es den Beschwerdeführenden demnach nicht gelungen ist darzutun, inwiefern die angefochtene Verfügung Bundesrecht verletzt, den rechtser­heblichen Sachverhalt unrichtig oder unvollständig feststellt oder unange­messen ist (Art. 106 AsylG), dass die Beschwerde daher abzuweisen ist, dass das Gesuch um Gewährung der unentgeltlichen Rechtspflege ge­mäss Art. 65 Abs. 1 VwVG - ungeachtet der mit Fürsorgebestätigung vom 25. Januar 2012 belegten Bedürftigkeit - abzuweisen ist, da die Begehren - wie sich aus den vorstehenden Erwägungen ergibt - als aus­sichtslos zu bezeichnen sind und damit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die Beschwerdeführenden, das BFM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