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D-4846/2014 vom 3. September 2014</w:t>
      </w:r>
    </w:p>
    <w:p>
      <w:r>
        <w:t>Bundesverwaltungsgericht, 2014-09-03, FR</w:t>
      </w:r>
    </w:p>
    <w:p>
      <w:r>
        <w:rPr>
          <w:b/>
        </w:rPr>
        <w:t xml:space="preserve">Quelle: </w:t>
      </w:r>
      <w:r>
        <w:t>https://mcp.opencaselaw.ch/entscheid/bvger_D-4846_2014</w:t>
      </w:r>
    </w:p>
    <w:p>
      <w:r>
        <w:t>FR: TAF D-4846/2014 du 3 septembre 2014</w:t>
      </w:r>
    </w:p>
    <w:p>
      <w:r>
        <w:t>IT: TAF D-4846/2014 del 3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D-4846/2014 Arrêt du 3 septembre 2014 Composition Yanick Felley, juge unique, avec l'approbation de Gérald Bovier, juge ; Anne Mirjam Schneuwly, greffière. Parties A._______, né le (...), Sri Lanka, (...) recourant, contre Office fédéral des migrations (ODM), Quellenweg 6, 3003 Berne, autorité inférieure. Objet Asile (non-entrée en matière / procédure Dublin) et renvoi; décision de l'ODM du 18 août 2014 / N (...). Vu la demande d'asile de A._______, déposée en Suisse le 31 mars 2014, la décision du 18 août 2014 (notifiée le 23 août suivant), par laquelle l'ODM, faisant application de l'art. 31a al. 1 let. b LAsi (RS 142.31), n'est pas entré en matière sur dite demande, a prononcé le transfert de l'intéressé vers l'Italie et a ordonné l'exécution de cette mesure, constatant l'absence d'effet suspensif à un éventuel recours, le recours interjeté, le 29 août 2014, contre la décision précitée, la réception du dossier de première instance par le Tribunal administratif fédéral (ci-après: le Tribunal), le 2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3 en relation avec les art. 8 à 15 du règlement Dublin III), que, par "membres de la famille", il faut entendre, dans la mesure où la famille préexistait déjà dans le pays d'origine, le conjoint du demandeur d'asile ou son partenaire non marié engagé dans une relation stable ainsi que ses enfants mineurs non mariés et à sa charge (art. 2 let. g du règlement Dublin III), que le recourant ne peut se prévaloir de la présence de son neveu et de sa belle-soeur en Suisse, ceux-ci n'étant pas considérés comme des "membres de la famille" au sens du règlement Dublin III, que les art. 9 et 10 dudit règlement ne sont pas applicables, que, lors de son audition du 31 mars 2014, l'intéressé a déclaré avoir voyagé avec l'aide d'un passeur et être arrivé aux Pays-Bas le (...) au bénéfice d'un passeport d'emprunt ; que le lendemain, il aurait rejoint la Suisse pour y déposer une demande d'asile, que les investigations entreprises par l'ODM ont révélé que le recourant avait obtenu de l'Ambassade d'Italie à Colombo un visa, valable du (...) 2014 au (...) 2014, qu'en date du 12 juin 2014, cet office a dès lors soumis aux autorités italiennes compétentes, dans les délais fixés à l'art. 21 par. 1 du règlement Dublin III, une requête aux fins de prise en charge, fondée sur l'art. 12 par. 2 du règlement Dublin III,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ce point n'est pas contesté,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l'Italie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le cas particulier, l'intéressé n'a pas démontré l'existence d'un risque concret de refus par les autorités italiennes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le recourant dit encore souffrir de problèmes médicaux après des tortures subies au Sri Lanka - à savoir, un état de stress post-traumatique, des douleurs dorsales ainsi que l'incapacité de marcher et de s'assoir pour une longue durée ; qu'à l'appui de son recours, il a produit les copies de son certificat de vaccination, d'une demande d'examen radiologique et d'une prescription d'anxiolytiques, que ces problèmes de santé n'apparaissent, néanmoins, pas d'une gravité telle que son transfert en Italie serait illicite au sens restrictif de la jurisprudence (cf. arrêt de la CourEDH N. contre Royaume­Uni du 27 mai 2008, 26565/05 ; ATAF 2011/9 consid. 7.1) , qu'en outre, l'Italie, liée par la directive Accueil, doit faire en sorte que les demandeurs d'asile reçoivent les soins médicaux nécessaires qui comportent, au minimum, les soins urgents ainsi que le traitement essentiel des maladies ou des troubles mentaux graves, et fournir l'assistance aux demandeurs ayant des besoins particuliers (art. 19 par. 1 et 2 de ladite directive),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12 par. 2 dudit règlement - de le prendre en charge, dans les conditions prévues aux art. 21, 22 et 29, que, dans ces conditions, c'est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à hauteur de 600 francs, sont mis à la charge du recourant. Ce montant doit être versé sur le compte du Tribunal dans les 30 jours dès l'expédition du présent arrêt. 3. Le présent arrêt est adressé au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