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D-4843/2023 vom 21. September 2023</w:t>
      </w:r>
    </w:p>
    <w:p>
      <w:r>
        <w:t>Bundesverwaltungsgericht, 2023-09-21, IT</w:t>
      </w:r>
    </w:p>
    <w:p>
      <w:r>
        <w:rPr>
          <w:b/>
        </w:rPr>
        <w:t xml:space="preserve">Quelle: </w:t>
      </w:r>
      <w:r>
        <w:t>https://mcp.opencaselaw.ch/entscheid/bvger_D-4843_2023</w:t>
      </w:r>
    </w:p>
    <w:p>
      <w:r>
        <w:t>FR: TAF D-4843/2023 du 21 septembre 2023</w:t>
      </w:r>
    </w:p>
    <w:p>
      <w:r>
        <w:t>IT: TAF D-4843/2023 del 21 settembre 2023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nato il (...),</w:t>
      </w:r>
    </w:p>
    <w:p>
      <w:r>
        <w:rPr>
          <w:b/>
        </w:rPr>
        <w:t>E. 2</w:t>
      </w:r>
    </w:p>
    <w:p>
      <w:r>
        <w:t>B._______, nata il (...),</w:t>
      </w:r>
    </w:p>
    <w:p>
      <w:r>
        <w:rPr>
          <w:b/>
        </w:rPr>
        <w:t>E. 3</w:t>
      </w:r>
    </w:p>
    <w:p>
      <w:r>
        <w:t>Gli atti di causa sono ritrasmessi alla SEM per il completamento dell'istruttoria e la pronuncia di una nuova decisione ai sensi dei considerandi.</w:t>
      </w:r>
    </w:p>
    <w:p>
      <w:r>
        <w:rPr>
          <w:b/>
        </w:rPr>
        <w:t>E. 4</w:t>
      </w:r>
    </w:p>
    <w:p>
      <w:r>
        <w:t>Non si prelevano spese processuali.</w:t>
      </w:r>
    </w:p>
    <w:p>
      <w:r>
        <w:rPr>
          <w:b/>
        </w:rPr>
        <w:t>E. 5</w:t>
      </w:r>
    </w:p>
    <w:p>
      <w:r>
        <w:t>Non sono accordate spese ripetibili.</w:t>
      </w:r>
    </w:p>
    <w:p>
      <w:r>
        <w:rPr>
          <w:b/>
        </w:rPr>
        <w:t>E. 6</w:t>
      </w:r>
    </w:p>
    <w:p>
      <w:r>
        <w:t>Questa sentenza è comunicata ai ricorrenti, alla SEM e all'autorità cantonale competente. Il giudice unico: Il cancelliere: Daniele Cattaneo Agostino Bullo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