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D-4841/2022 vom 31. Oktober 2022</w:t>
      </w:r>
    </w:p>
    <w:p>
      <w:r>
        <w:t>Bundesverwaltungsgericht, 2022-10-31, DE</w:t>
      </w:r>
    </w:p>
    <w:p>
      <w:r>
        <w:rPr>
          <w:b/>
        </w:rPr>
        <w:t xml:space="preserve">Quelle: </w:t>
      </w:r>
      <w:r>
        <w:t>https://mcp.opencaselaw.ch/entscheid/bvger_D-4841_2022</w:t>
      </w:r>
    </w:p>
    <w:p>
      <w:r>
        <w:t>FR: TAF D-4841/2022 du 31 octobre 2022</w:t>
      </w:r>
    </w:p>
    <w:p>
      <w:r>
        <w:t>IT: TAF D-4841/2022 del 31 ottobre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D-4841/2022 Urteil vom 31. Oktober 2022 Besetzung Einzelrichter Thomas Segessenmann, mit Zustimmung von Richter William Waeber; Gerichtsschreiberin Mareile Lettau. Parteien A._______, geboren am (...), dessen Ehefrau B._______, geboren am (...), sowie deren gemeinsame Kinder C._______, geboren am (...), D._______, geboren am (...), E._______, geboren am (...), F._______, geboren am (...), G._______, geboren am (...), Russland, (...) Beschwerdeführende, gegen Staatssekretariat für Migration (SEM), Quellenweg 6, 3003 Bern, Vorinstanz. Gegenstand Nichteintreten auf Asylgesuch und Wegweisung (Dublin-Verfahren - Art. 31a Abs. 1 Bst. b AsylG); Verfügung des SEM vom 13. Oktober 2022 / N (...). Das Bundesverwaltungsgericht stellt fest, dass die Beschwerdeführenden russischer Staatsangehörigkeit am 25. August 2022 in der Schweiz um Asyl nachsuchten, dass ein Abgleich der Fingerabdrücke der Beschwerdeführenden mit der europäischen Fingerabdruck-Datenbank (Eurodac) vom 30. August 2022 unter anderem ergab, dass sie am 24. Juli 2019 bereits in Frankreich Asylgesuche gestellt hatten, dass die Beschwerdeführenden am 1. September 2022 die gemäss Art. 102h Abs. 1 AsylG (SR 142.31) zugewiesene Rechtsvertretung zur Vertretung ihrer Interessen im Asylverfahren bevollmächtigten, dass die Beschwerdeführenden (Eltern) im Rahmen des am 16. September 2022 durchgeführten persönlichen Gesprächs gemäss Art. 5 der Verordnung (EU) Nr. 604/2013 des Europäischen Parlaments und des Rates vom 26. Juni 2013 zur Festlegung der Kriterien und Verfahren zur Bestimmung des Mitgliedstaats, der für die Prüfung eines von einem Drittstaatsangehörigen oder einem Staatenlosen in einem Mitgliedstaat gestellten Antrags auf internationalen Schutz zuständig ist, Abl. L 180/31 vom 29. Juni 2013 (nachfolgend: Dublin-III-VO) angaben, sie seien im Oktober 2014 aus H._______ ausgereist in Richtung Polen und direkt weiter nach Österreich, wo sie um Asyl ersucht, aber den Entscheid nicht abgewartet hätten und dann nach Deutschland, wo ihre Asylgesuche abgelehnt worden seien, woraufhin sie im Juli 2019 nach Frankreich gefahren seien, dass ihre Asylgesuche in Frankreich ebenfalls abgelehnt worden und sie zur Ausreise aufgefordert worden seien, weshalb sie in die Schweiz weitergereist seien, dass das SEM den Beschwerdeführenden mitteilte, es werde erwogen, auf ihre Asylgesuche nicht einzutreten und sie bei gegebener Zuständigkeit nach Frankreich wegzuweisen, dass die Beschwerdeführenden diesbezüglich im Wesentlichen geltend machten, sie hätten fünf Kinder und die Beschwerdeführerin (Mutter) sei schwanger, dass sie nach der Ablehnung ihrer Asylgesuche Angst davor hätten, in Frankreich auf der Strasse und ohne Nahrung leben zu müssen, zumal sie dort bei ihrem letzten Aufenthalt keine Unterstützung, auch keine medizinische Hilfe, erhalten hätten und auf der Strasse hätten leben müssen, dass sie zudem befürchteten, von Frankreich aus in ihr Heimatland abgeschoben zu werden, dass das SEM die französischen Behörden am 20. September 2022 um Übernahme der Beschwerdeführenden gestützt auf Art. 18 Abs. 1 Bst. d Dublin-III-VO ersuchte, dass die französischen Behörden das Übernahmeersuchen am 4. Oktober 2022 guthiessen, dass das SEM mit Verfügung vom 13. Oktober 2022 - eröffnet am 17. Oktober 2022 - in Anwendung von Art. 31a Abs. 1 Bst. b AsylG auf die Asylgesuche nicht eintrat, die Wegweisung aus der Schweiz nach Frankreich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an die Beschwerdeführenden verfügte, dass die zugewiesene Rechtsvertreterin das SEM mit Schreiben vom 17. Oktober 2022 über die Niederlegung des Mandats informierte, dass die Beschwerdeführenden mit Eingabe vom 24. Oktober 2022 gegen diesen Entscheid beim Bundesverwaltungsgericht Beschwerde erhoben und dabei beantragten, die Verfügung des SEM vom 13. Oktober 2022 sei aufzuheben und auf die Asylgesuche einzutreten, dass eventualiter die angefochtene Verfügung aufzuheben und die Sache zur erneuten Sachverhaltsfeststellung und erneuten Beurteilung zurückzuweisen sei, dass der Beschwerde die aufschiebende Wirkung zuzuerkennen sei und die Vollzugsbehörden anzuweisen seien, auf Vollzugsmassnahmen zu verzichten, bis über die aufschiebende Wirkung entschieden sei, dass subeventualiter von den französischen Behörden im Fall einer Wegweisung nach Frankreich eine individuelle und konkrete Garantie einzuholen sei, dass während des Aufenthaltes in Frankreich menschenwürdige und kindgerechte Bedingungen gewährleistet seien, dass auf die Erhebung eines Kostenvorschusses zu verzichten und die unentgeltliche Prozessführung zu gewähren sei, dass die vorinstanzlichen Akten dem Bundesverwaltungsgericht am 25. Oktober 2022 in elektronischer Form vorlagen, und zieht in Erwägung, dass das Verfahren sich nach dem VwVG, dem VGG und dem BGG richtet, soweit das AsylG nichts anderes bestimmt (Art. 37 VGG und Art. 6 AsylG), dass das Bundesverwaltungsgericht auf dem Gebiet des Asyls in der Regel - so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sindt,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ein formeller Rückweisungsantrag mit der Begründung gestellt wird, der Sachverhalt sei unvollständig festgestellt worden, da nicht vertieft geprüft worden sei, ob vorliegend allenfalls individuelle Gründe gegeben seien, welche die Überstellung nach Frankreich unzulässig oder unzumutbar machten, dass der medizinische Bericht die Schwangerschaft der Beschwerdeführerin (B._______) betreffend und die augenärztliche Kontrolle des Sohnes (C._______) hätten abgewartet werden sollen, dass die Verfügung zudem nur knapp und oberflächlich unter Verwendung textbauartiger Passagen begründet worden sei, was sich daran zeige, dass an einer Stelle in der Verfügung von Kroatien statt von Frankreich die Rede sei, dass der Auffassung der Beschwerdeführenden nicht gefolgt werden kann, da sich das SEM ausführlich zu den Unterkunftsbedingungen inklusive der medizinischen Versorgung und zur Gesundheitssituation der Beschwerdeführenden geäussert hat und auch eine Rückmeldung an die Pflegefachstelle zur abschliessenden Einschätzung der Gesundheitssituation der Familie vor Entscheidfällung veranlasste, dass das SEM sodann erwogen hat, die Unterbringung und benötigte medizinische Versorgung der Beschwerdeführenden in Frankreich sei gewährleistet (vgl. Verfügung des SEM, S. 6 f.), dass hinsichtlich der Abklärung der gesundheitlichen Situation der Beschwerdeführerin B._______ neben den bereits vorliegenden medizinischen Unterlagen (act. A49/8) keine weiteren Arztberichte abzuwarten waren, dass nämlich gemäss Auskunft der Pflegefachstelle vom 12. Oktober 2002 das zuvor aufgrund der Blutwerte festgestellte erhöhte Risiko für Trisomie durch die durchgeführte genetische Untersuchung nicht bestätigt wurde (vgl. act. A51/2), dass in Bezug auf die Augenprobleme des Sohnes C._______ auch keine weiteren Kontrolltermine abzuwarten waren, zumal der Sohn Augentropfen für Allergien erhalten habe und bisher kein Augenarzttermin anberaumt worden sei (vgl. act. A51/2), dass demnach weder eine unvollständige Sachverhaltsfeststellung (vgl. Art. 6 AsylG i.V.m. Art. 12 VwVG) noch eine Verletzung der Prüfungspflicht (Art. 29 sowie Art. 35 Abs. 1 VwVG) festgestellt werden kann, wobei die versehentliche Erwähnung Kroatiens statt Frankreichs an einer Stelle in der angefochtenen Verfügung kein genügender Beleg für eine mangelhafte Sachverhaltsabklärung beziehungsweise unsorgfältige Einzelfallprüfung ist, weshalb sich die formellen Rügen als unbegründet erweisen,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wobei von der Situation im Zeitpunkt der Einreichung des Antrags auszugehen ist (Art. 7 Abs. 2 Dublin-III-VO [sog. Versteinerungsprinzip]), dass ein Abgleich der Fingerabdrücke der Beschwerdeführenden mit der "Eurodac"-Datenbank ergab, dass diese am 24. Juli 2019 in Frankreich Asylgesuche eingereicht hatten, dass die französischen Behörden am 4. Oktober 2022 innert der dafür vorgesehenen Frist (Art. 25 Abs. 1 Dublin-III-VO) der Übernahme der Beschwerdeführenden zustimmten, dass die grundsätzliche Zuständigkeit Frankreich somit gegeben ist und diese von den Beschwerdeführenden auch nicht bestritten wird, dass die Zuständigkeit Frankreichs auch über ein allenfalls rechtskräftig abgeschlossenes Asylverfahren hinaus bestehen bleibt und erst mit dem Vollzug der Wegweisung endet (vgl. Art. 18 Abs. 1 Bst. d Dublin-III-VO), dass es keine Gründe für die Annahme gibt, das Asylverfahren und die Aufnahmebedingungen in Frankreich wiesen systemische Schwachstellen im Sinne von Art. 3 Abs. 2 Sätze 2 und 3 Dublin-III-VO auf (vgl. statt vieler Urteil des BVGer F-1675/2022 vom 12. April 2022 E. 4.2), dass in der Beschwerde vorgebracht wird, in Frankreich fehle es an Unterbringungsplätzen für Asylsuchende, weshalb ihnen drohe, auf der Strasse leben zu müssen, dass das Bundesverwaltungsgericht aufgrund der zur Verfügung stehenden Informationen - selbst bei einer allfälligen Knappheit an Unterbringungsplätzen - nicht davon ausgeht, das französische Asylverfahren und das dortige Aufnahmesystem weise systemische Mängel auf, dass es den Beschwerdeführenden zudem bei einer allfälligen vorübergehenden Einschränkung des Unterbringungs- und Betreuungsangebots offenstände, sich an die zuständigen französischen Behörden zu wenden und die ihnen zustehenden Aufnahmebedingungen auf dem Rechtsweg einzufordern (vgl. Art. 26 Aufnahmerichtlinie), dass deshalb auch der Subventualantrag auf Einholung entsprechender Garantien der französischen Behörden zur Einhaltung menschenwürdiger Aufenthaltsbedingungen abzuweisen ist, dass daher eine Übernahme der Zuständigkeit gestützt auf die genannte Bestimmung nicht angezeigt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die Beschwerdeführenden in der Beschwerde vorbringen, sie befürchteten, von Frankreich aus nach Russland ausgewiesen zu werden, wo das Leben des Beschwerdeführers (A._______) wegen Einziehung als Wehrpflichtiger in den Krieg in der Ukraine gefährdet sei,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auch Signatarstaat der Kinderrechtskonvention (KRK) und seinen diesbezüglichen völkerrechtlichen Verpflichtungen nachkommt (vgl. Verfügung des SEM, S. 4 f.),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zwar die Vermutung, Frankreich halte seine völkerrechtlichen Verpflichtungen ein, im Einzelfall widerlegt werden kann, es hierfür aber konkreter und ernsthafter Hinweise bedarf, die gegebenenfalls vom Betroffenen glaubhaft darzutun sind (vgl. BVGE 2010/45 E. 7.4 f.; Urteil des BVGer D-5698/2017 vom 6.3.2018 E. 5.3.1), dass die Ausführungen der Beschwerdeführenden dieser Anforderung nicht genügen, dass sie namentlich nicht den Schluss zulassen, Frankreich werde sie unter Verletzung der völkerrechtlichen Non-Refoulement-Gebote, wie sie sich aus Art. 33 FK und Art. 3 EMRK ergeben, unmittelbar oder mittelbar zur Ausreise in ein Land zwingen, in dem ihnen flüchtlingsrelevante Verfolgung bzw. eine unmenschliche oder erniedrigende Behandlung drohten, dass die Beschwerdeführenden in gesundheitlicher Hinsicht vorbrachten, ihnen drohte bei einer Überstellung nach Frankreich eine Verschlechterung des Gesundheitszustandes und sie hätten keinen sicheren Zugang zur medizinischen Versorgung, obwohl die schwangere Beschwerdeführerin B._______ wegen Komplikationen in der Schwangerschaft auf einen solchen angewiesen sei und der Sohn C._______ augenärztlicher Hilfe bedürfe, dass in medizinsicher Hinsicht zum einen vollumfänglich auf die Erwägungen in der vorinstanzlichen Verfügung verwiesen werden kann (vgl. Verfügung des SEM, S. 6 f.), dass sich der allgemeine Gesundheitszustand der Familienmitglieder gemäss Auskunft der zuständigen Pflegefachstelle als insgesamt gut darstellt und kein akuter Behandlungsbedarf besteht (vgl. act. A51/2), dass die Behauptung, die Überstellung nach Frankreich setze die Beschwerdeführenden einer Gefahr für ihre Gesundheit aus, nicht überzeugend ist, zumal Frankreich über eine ausreichende medizinische Versorgung verfügt und dort der Zugang zu notwendiger medizinischer Behandlung gewährleistet ist, dass eine zwangsweise Rückweisung von Personen mit gesundheitlichen Problemen nur ganz ausnahmsweise einen Verstoss gegen Art. 3 EMRK darstellen kann, dass kein Anlass zur Annahme besteht, wegen der erwähnten gesundheitlichen Beschwerden der Beschwerdeführenden oder aus einem anderen Grund drohe im Falle seiner Überstellung nach Schweden ein Verstoss gegen Art. 3 EMRK (vgl. BVGE 2011/9 E. 7, mit Hinweisen auf die damalige Praxis des Europäischen Gerichtshofs für Menschenrechte [EGMR]; vgl. aus der neueren Rechtsprechung das Urteil des EGMR Paposhvili gegen Belgien vom 13. Dezember 2016 [Grosse Kammer], Beschwerde Nr. 41738/10, Ziff. 180-193, m.w.N.), dass es den Beschwerdeführenden überdies zugemutet werden kann, in Frankreich ihre Rechte in Bezug auf die medizinische Versorgung und sonstige Unterstützung gemäss Art. 19 Aufnahmerichtlinie gegebenenfalls bei den zuständigen staatlichen Stellen geltend zu machen, dass die schweizerischen Behörden, die mit dem Vollzug der angefochtenen Verfügung beauftragt sind, den medizinischen Umständen bei der Bestimmung der konkreten Modalitäten der Überstellung der Beschwerdeführenden Rechnung tragen und die französischen Behörden über die spezifischen Bedürfnisse der Beschwerdeführenden in Bezug auf die Schwangerschaft vorgängig informieren (vgl. Art. 31 f. Dublin-III-VO), dass eine Überstellung nach Frankreich auch entgegen den Behauptungen der Beschwerdeseite dem Kindeswohl, welches gemäss Art. 6 Abs. 1 Dublin-III-VO eine "vorrangige Erwägung" in allen Verfahren der Dublin-III-VO darstellt, in keiner Weise entgegensteht, da die fünf Kinder nach nur kurzem Aufenthalt in der Schweiz zusammen mit ihren Eltern nach Frankreich reisen werden, dass weder den Angaben der Beschwerdeführenden im vorinstanzlichen Verfahren noch in der Beschwerdeschrift sonstige konkrete Gründe zu entnehmen sind, die gegen den Vollzug der Wegweisung nach Frankreich sprechen könnten,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dass das Beschwerdeverfahren mit vorliegendem Urteil abgeschlossen ist, weshalb sich der Antrag um Aussetzung des Vollzugs sowie um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Segessenmann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