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D-4840/2015 vom 6. November 2015</w:t>
      </w:r>
    </w:p>
    <w:p>
      <w:r>
        <w:t>Bundesverwaltungsgericht, 2015-11-06, DE</w:t>
      </w:r>
    </w:p>
    <w:p>
      <w:r>
        <w:rPr>
          <w:b/>
        </w:rPr>
        <w:t xml:space="preserve">Quelle: </w:t>
      </w:r>
      <w:r>
        <w:t>https://mcp.opencaselaw.ch/entscheid/bvger_D-4840_2015</w:t>
      </w:r>
    </w:p>
    <w:p>
      <w:r>
        <w:t>FR: TAF D-4840/2015 du 6 novembre 2015</w:t>
      </w:r>
    </w:p>
    <w:p>
      <w:r>
        <w:t>IT: TAF D-4840/2015 del 6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D-4840/2015/mel Urteil vom 6. November 2015 Besetzung Einzelrichter Hans Schürch, mit Zustimmung von Richterin Contessina Theis; Gerichtsschreiberin Martina Kunert. Parteien A._______, geboren am (...), Nigeria, Beschwerdeführer, gegen Staatssekretariat für Migration (SEM; zuvor Bundesamt für Migration, BFM), Quellenweg 6, 3003 Bern, Vorinstanz. Gegenstand Asyl und Wegweisung; Verfügung des SEM vom 13. Juli 2015 / N (...). Das Bundesverwaltungsgericht stellt fest, dass der Beschwerdeführer, ein ethnischer Igbo aus dem B._______im Imo State, eigenen Angaben zufolge am 26. Mai 2015 seinen Heimatstaat verliess und auf dem Flugweg via Amsterdam nach Paris und von dort mit dem Zug am 29. Mai 2015 illegal in die Schweiz reiste, wo er gleichentags um Asyl nachsuchte, dass er anlässlich der Kurzbefragung im Empfangs- und Verfahrenszentrum (EVZ) C._______ vom 3. Juni 2015 sowie der Anhörung zu den Asylgründen vom 8. Juli 2015 zur Begründung des Asylgesuchs im Wesentlichen geltend machte, in einem schwierigen familiären Umfeld aufgewachsen zu sein, dass er von den Verwandten väterlicherseits keine Akzeptanz erfahren und als "Boko Haram" bezeichnet worden sei, da seine Mutter aus dem Norden stamme, dass dieser Umstand seinem gesellschaftlichen Ansehen geschadet habe, dass er auch bei seinen Verwandten mütterlicherseits nicht willkommen gewesen sei, da seine Mutter aus dem Osten stamme, dass sein Vater die Familie früh verlassen habe, dass ihn seine alleinerziehende Mutter zu einem Mann nach D._______ in Plateau State geschickt habe, der ihm den Besuch der Primarschule ermöglicht habe, dass er für den Besuch der Sekundarschule nach B._______ zurückgekehrt sei und ab dem zweiten Sekundarschuljahr bei einem Mann namens E._______ gelebt habe, da seine Mutter die Familie verlassen habe, dass er während dieser Zeit einen Lektor namens F._______ kennengelernt habe und für ihn verschiedene Hilfsarbeiten verrichtet habe, dass ihm das SEM anlässlich der BzP das rechtliche Gehör zur Zuständigkeit Frankreichs, der Niederlande oder - aufgrund eines Schengen Visums - Griechenlands für die Durchführung seines Asyl- und Wegweisungsverfahrens gewährte, dass er diesbezüglich sprachliche Gründe geltend machte, da die Leute in Paris im Gegensatz zu ihm kein Englisch sprächen, dass das SEM das vorerst eingeleitete Dublin-Verfahren am 11.Juni 2015 beendete und das nationale Verfahren wieder aufnahm, dass es das Asylgesuch des Beschwerdeführers mit Verfügung vom 13. Juli 2015 - eröffnet am 16. Juli 2015 - ablehnte und die Wegweisung aus der Schweiz sowie den Vollzug der Wegweisung anordnete, dass es zur Begründung im Wesentlichen was folgt ausführte, dass die ökonomische Situation des Beschwerdeführers eine Folge der allgemeinen politischen und wirtschaftlichen sowie sozialen Lebensbedingungen in Nigeria sei, dass damit verbundene erschwerte Lebensbedingungen einschliesslich der Vorbringen seine zerrütteten Familienverhältnisse betreffend nicht als asylbeachtliche Verfolgung zu werten seien, dass es den geltend gemachten Vorbringen damit offensichtlich an Asylrelevanz mangle und diese vor den Anforderungen von Art. 3 AsylG (SR 142.31) nicht standhielten, dass der Beschwerdeführer am 10. August 2015 eine englischsprachige Eingabe einreichte, dass der Instruktionsrichter mit Zwischenverfügung vom 19. August 2015 feststellte, der Beschwerdeführer könne den Ausgang des Verfahrens in der Schweiz abwarten und den Beschwerdeführer unter Hinweis auf die Säumnisfolgen aufforderte, innert Frist eine Übersetzung der Eingabe vom 10. August 2015 einzureichen, dass der Beschwerdeführer dieser Aufforderung mit deutschsprachiger Eingabe vom 25. August 2015 (Poststempel) Folge leistete und gegen die vorinstanzliche Verfügung beim Bundesverwaltungsgericht Beschwerde erhob und dabei sinngemäss beantragte, die Verfügung des SEM sei aufzuheben, es sei die Flüchtlingseigenschaft festzustellen und ihm Asyl zu gewähren; es sei festzustellen, dass der Vollzug der Wegweisung unzulässig, unzumutbar und unmöglich sei und die vorläufige Aufnahme anzuordnen, dass er als Beschwerdebegründung die anlässlich der BzP und Anhörung geltend gemachten Vorbringen wiederholte und zudem geltend machte, von E._______ zu Analverkehr und weiteren sexuellen Handlungen genötigt worden zu sein, was zu Verletzungen im Anusbereich und seiner Psyche geführt habe, dass sein Peiniger aufgrund des bestehenden Abhängigkeitsverhältnisses davon ausgegangen sei, über ihn verfügen zu dürfen, während er in dieser Zeit durch die Hölle gegangen sei, dass ihn sein Schamgefühl und die Angst, ihm würde kein Glauben geschenkt, davon abgehalten hätten, anlässlich der Befragungen über den erlittenen Missbrauch und die gesundheitlichen Folgen zu berichten, dass er im Falle eines abschlägigen Asylentscheides darum bitte, bis Dezember 2015 in der Schweiz bleiben zu dürfen, um seine gesundheitlichen Probleme lösen zu können, dass der Beschwerde eine Kopie der vorinstanzlichen Verfügung und ein ärztliches Attest von Dipl. med. (D) Gerd Kaminsky, Facharzt für Allgemeinmedizin (D) und Chirurgie FMH beilagen, welchem zufolge der Beschwerdeführer geltend gemacht habe, 2001 und 2003 sexuell missbraucht worden und in der Schweiz einmalig im Spital gewesen zu sein, dass ihn der Instruktionsrichter mit Zwischenverfügung vom 28. August 2015 unter Hinweis auf die Säumnisfolgen aufforderte, innert Frist einen Kostenvorschuss zu leisten, dass der Beschwerdeführer mit Eingabe vom 12. September 2015 unter Beilage einer Fürsorgeabhängigkeitserklärung sinngemäss um Gewährung der unentgeltlichen Rechtspflege und um Erlass von der Kostenvorschusspflicht, eventualiter um Gewährung der Ratenzahlung, ersuchte, dass der Instruktionsrichter das Gesuch um Gewährung der unentgeltlichen Rechtspflege und um Erlass von der Kostenvorschusspflicht sowie das Eventualitergesuch um Gewährung der Ratenzahlung mit Zwischenverfügung vom 15. September 2015 ablehnte und dem Beschwerdeführer unter Hinweis auf die Säumnisfolgen eine Notfrist zur Leistung eines Kostenvorschusses ansetzte, dass der Beschwerdeführer den Kostenvorschuss fristgerecht leistete,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Beschwerden legitimiert ist (Art. 105 AsylG und Art. 48 Abs. 1 VwVG), dass somit auf die frist- und - nach erfolgter Beschwerdeverbesserung -formgerecht eingereichte Beschwerde einzutreten ist (Art. 108 Abs. 1 AsylG und Art. 52 VwVG), dass mit Beschwerde im Asylbereich die Verletzung von Bundesrecht (einschliesslich Missbrauch und Überschreiten des Ermessens) sowie die unrichtige und unvollständige Feststellung des rechtserheblichen Sachverhalts (Art. 106 Abs. 1 AsylG) und - soweit den Wegweisungsvollzug betreffend - die Unangemessenheit gerügt werden kann (Art. 112 Abs. 1 AuG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vorab nach Würdigung der Aktenlage auf die vollumfänglich zutreffenden Ausführungen in der Verfügung des SEM zu verweisen ist, dass insbesondere die vorinstanzlichen Feststellungen, wonach es den geltend gemachten Vorbringen offensichtlich an Asylrelevanz mangle und diese vor den Anforderungen von Art. 3 AsylG nicht standhielten, zu bestätigen sind, dass der Beschwerdeführer diesen Schlussfolgerungen auch nichts entgegenzusetzen vermag, dass auch sonst keine Hinweise dafür bestehen, wonach dem Beschwerdeführer in irgendeiner Weise flüchtlingsrelevante Nachteile im Heimatstaat Nigeria drohen, dass es ihm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Nigeria nicht gegen die Zumutbarkeit des Vollzugs der Wegweisung spricht, dass sich aus den Akten keine konkreten Anhaltspunkte ergeben, aufgrund derer allenfalls geschlossen werden müsste, der noch junge Beschwerdeführer gerate im Falle einer Rückkehr nach Nigeria aus individuellen Gründen wirtschaftlicher, sozialer oder gesundheitlicher Natur in eine existenzbedrohende Situation, dass insbesondere aufgrund der erst auf Beschwerdeebene geltend gemachten Missbrauchsfolgen nicht von einem unzumutbaren Wegweisungsvollzug auszugehen ist (vgl. BVGE 2009/2 E. 9.3.2 und BVGE 2011/50 E. 8.3), weshalb sich Ausführungen zur Glaubhaftigkeit desselben vorliegend erübrigen, dass es dem Beschwerdeführer im Übrigen offen steht, beim SEM medizinische Rückkehrhilfe (Mitgabe von Medikamenten) zu beantragen, dass der Vollzug der Wegweisung in Berücksichtigung dieser Aspekte somit als zumutbar zu erachten ist, dass der Vollzug der Wegweisung des Beschwerdeführers nach Nigeria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bei diesem Ausgang des Verfahrens die Kosten von Fr. 600.- (Art. 1-3 des Reglements vom 21. Februar 2008 über die Kosten und Entschädigungen vor dem Bundesverwaltungsgericht [VGKE, SR 173.320.2]) dem Beschwerdeführer aufzuerlegen und dem geleisteten Kostenvorschuss sind (Art. 63 Abs. 1 VwVG). (Dispositiv nächste Seite) Demnach erkennt das Bundesverwaltungsgericht: 1. Die Beschwerde wird abgewiesen. 2. Die Verfahrenskosten von Fr. 600.- werden dem Beschwerdeführer auferlegt und dem geleisteten Kostenvorschuss entnommen.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