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D-4836/2013 vom 30. Oktober 2013</w:t>
      </w:r>
    </w:p>
    <w:p>
      <w:r>
        <w:t>Bundesverwaltungsgericht, 2013-10-30, DE</w:t>
      </w:r>
    </w:p>
    <w:p>
      <w:r>
        <w:rPr>
          <w:b/>
        </w:rPr>
        <w:t xml:space="preserve">Quelle: </w:t>
      </w:r>
      <w:r>
        <w:t>https://mcp.opencaselaw.ch/entscheid/bvger_D-4836_2013</w:t>
      </w:r>
    </w:p>
    <w:p>
      <w:r>
        <w:t>FR: TAF D-4836/2013 du 30 octobre 2013</w:t>
      </w:r>
    </w:p>
    <w:p>
      <w:r>
        <w:t>IT: TAF D-4836/2013 del 30 ottobre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zutrifft - bei Vorliegen eines Auslieferungsersuchens des Staates, vor welchem die beschwerdeführende Partei Schutz sucht (Art. 105 AsylG; Art. 83 Bst. c Ziff. 1 und Bst. d Ziff. 1 des Bundesgerichtsgesetzes vom 17. Juni 2005 [BGG, SR 173.110]).</w:t>
      </w:r>
    </w:p>
    <w:p>
      <w:r>
        <w:rPr>
          <w:b/>
        </w:rPr>
        <w:t>E. 1.2</w:t>
      </w:r>
    </w:p>
    <w:p>
      <w:r>
        <w:t>Die Beschwerde ist nicht in einer Amtssprache des Bundes abge­fasst. Auf die Ansetzung einer Frist zur Beschwerdeverbesserung kann indessen praxisgemäss verzichtet werden, da der in Englisch verfassten Beschwerdeeingabe genügend klare, sinngemässe Rechtsbegehren und deren Begründung zu entnehmen sind und ohne Weiteres darüber befun­den werden kann.</w:t>
      </w:r>
    </w:p>
    <w:p>
      <w:r>
        <w:rPr>
          <w:b/>
        </w:rPr>
        <w:t>E. 1.3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 vom sprachlichen Mangel abgesehen - form­gerecht ein­gereichte Beschwerde ist einzutreten (Art. 108 Abs. 1 AsylG; Art. 105 AsylG i.V.m. Art. 37 VGG und Art. 48 Abs. 1 und Art. 52 Abs. 1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(alt Art. 12, 19, 20, 41 Abs. 2, 52 und 68 AsylG) in der bisherigen Fassung an­wendbar sind. Demnach sind auf den vorliegenden Fall die bisherigen Be­stimmungen betreffend das Auslandverfahren anzuwenden.</w:t>
      </w:r>
    </w:p>
    <w:p>
      <w:r>
        <w:rPr>
          <w:b/>
        </w:rPr>
        <w:t>E. 4.1</w:t>
      </w:r>
    </w:p>
    <w:p>
      <w:r>
        <w:t>Wird ein Asylgesuch im Ausland bei einer schweizerischen Vertretung gestellt, so führt diese mit der asylsuchenden Person in der Regel eine Befragung durch und überweist das Gesuch anschliessend an das BFM (vgl. dazu alt Art. 19 und Art. 20 Abs. 1 AsylG sowie Art. 10 Abs. 1 der Asylverordnung 1 vom 11. August 1999 über Verfahrensfragen [AsylV 1, SR 142.311]). Ist die Durchführung einer Befragung nicht möglich, so wird die asylsuchende Person von der Vertretung aufgefordert, ihre Asylgründe schriftlich festzuhalten (Art. 10 Abs. 2 AsylV 1).</w:t>
      </w:r>
    </w:p>
    <w:p>
      <w:r>
        <w:rPr>
          <w:b/>
        </w:rPr>
        <w:t>E. 4.2</w:t>
      </w:r>
    </w:p>
    <w:p>
      <w:r>
        <w:t>Nach alt Art. 20 Abs. 2 und 3 AsylG ist die Einreise in die Schweiz zu be­willigen, wenn eine unmittelbare Gefahr für Leib, Leben oder Freiheit aus einem Grund nach Art. 3 AsylG glaubhaft gemacht wird, das heisst im Hin­blick auf die Anerkennung als Flüchtling und Asylgewährung, oder aber wenn für die Dauer der näheren Abklärung des Sachverhalts ein weiterer Aufenthalt im Wohnsitz- oder Aufenthaltsstaat oder die Ausreise in einen Drittstaat nicht zumutbar erscheint.</w:t>
      </w:r>
    </w:p>
    <w:p>
      <w:r>
        <w:rPr>
          <w:b/>
        </w:rPr>
        <w:t>E. 4.3</w:t>
      </w:r>
    </w:p>
    <w:p>
      <w:r>
        <w:t>Vorliegend wurde auf eine Befragung durch die Botschaft mangels entsprechender Kapazitäten der schweizerischen Botschaft in Khartum verzichtet und den Beschwerdeführenden - zwecks Wahrung des rechtlichen Gehörs - ein schriftlicher Fragekatalog zugestellt. Vor dem Hintergrund der massgeblichen Praxis zur Behandlung von Asylgesuchen aus dem Ausland und Einreisebewilligung sowie unter Berücksichtigung der Aktenlage ist festzustellen, dass im vorliegenden Verfahren auf eine Befragung verzichtet werden durfte und dass mit der Einladung zur Stellungnahme den massgeblichen verfahrensrechtlichen Anforderungen Genüge getan wurde (vgl. dazu BVGE 2007/30, insbes. E. 5.6 f.)</w:t>
      </w:r>
    </w:p>
    <w:p>
      <w:r>
        <w:rPr>
          <w:b/>
        </w:rPr>
        <w:t>E. 4.4</w:t>
      </w:r>
    </w:p>
    <w:p>
      <w:r>
        <w:t>Gemäss Art. 3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4.5</w:t>
      </w:r>
    </w:p>
    <w:p>
      <w:r>
        <w:t>Hält sich die asylsuchende Person - wie im vorliegenden Fall - in einem Drittstaat auf, bedeutet dies noch nicht zwingend, dass es ihr auch zuzu­muten ist, sich dort um Aufnahme zu bemühen. In einem solchen Fall ist aber im Sinne einer Vermutung davon auszugehen, die betreffende Per­son habe in diesem Drittstaat bereits den erforderlichen Schutz gefunden,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(vgl. BVGE 2011/10). Die alleinstehende Beschwerdeführerin hält sich nach eigenen Angaben seit ihrer Ausreise aus Eritrea mit ihren Kindern unter prekären Bedingungen in Khartum auf. Sie gibt im Weiteren an, sie habe sich und ihre Kinder dort nicht als Flüchtlinge registrieren lassen und habe aus Furcht vor Verschleppung nach Eritrea nie in einem Flüchtlingslager gelebt. Hierzu ist festzuhalten, dass die Beschwerdeführerin, sollte sie sich an ihrem derzeitigen Aufenthaltsort nicht mehr hinreichend sicher fühlen und sich ihre dortige sonstige Lebenssituation weiter verschlechtern, über die Möglichkeit verfügt, sich und ihre Kinder beim UNHCR als Flüchtlinge zu registrieren und sich in ein Flüchtlingslager des UNHCR zu begeben, wo ihre Existenz hinreichend gesichert sein dürfte. Die in diesem Zusammen­hang geäusserten Befürchtungen vor einer Entführung aus einem UNHCR-Camp sind angesichts der diesbezüglichen Situation vor Ort zwar nachvollziehbar. Das BFM hat jedoch in der angefochtenen Verfügung übereinstimmend mit der Praxis des Bundesverwaltungsgerichts er­wogen, gemäss gesicherten Erkenntnissen sei das Risiko einer Deportation oder Verschleppung für Eritreer, die im Sudan vom UNHCR als Flücht­linge anerkannt sind, gering (vgl. statt vieler Urteil E-4417/2011 vom 9. Feb­ruar 2012 E. 6.5.3). Dem Bericht der Schweizerischen Flüchtlingshilfe (SFH) vom 5. Juli 2012 zufolge, der die Gefahr von Deportationen, Ent­führungen und Lösegelderpressungen von eritreischen Flüchtlingen im Sudan thematisiert und auf die schwierige Situation hinweist, kann aus­serdem entnommen werden, dass insbesondere das UNHCR, die Inter­national Organisation for Migration (IOM) und die sudanesischen Behörden bestrebt sind, die Situation zu verbessern. Gleiches gilt für Bestre­bungen hinsichtlich der Sicherheit in den Flüchtlingscamps (vgl. dazu insbe­sondere die Mitteilung des UNHCR vom 25. Januar 2013; "UNHCR concern at refugee kidnappings, disappearences in eastern Sudan"). Ferner weist die Beschwerdeführerin kein Profil auf, welches sie mit erheblicher Wahrscheinlichkeit zum Ziel eines Entführungsversuches machen würde. Im Weiteren ist hinsichtlich der geltend gemachten Schwierigkeiten, in Khartum aufgrund ihres christlichen Glaubens behelligt zu werden, festzuhalten, dass gemäss gesicherten Kenntnissen des Bundesverwaltungsgerichts im Sudan die Religi­onsfreiheit in der Verfassung verankert ist und keine Gruppenver­folgung von Christen betrieben wird. Etwa 5 - 10% der Gesamtbevölke­rung im Sudan sind Christen. Die christlichen Ge­meinschaften sind grundsätzlich an­erkannt und die christlichen Kirchen dürfen sich nach dem Gesetz bei Seelsorge, Ausbildung, Schulen, Kindergärten und sozialen Ein­richtungen frei betätigen. Zwar können, wie von der Beschwerdeführerin geltend gemacht, vereinzelte Diskri­minie­run­gen von Christen im Sudan - vor allem in den mehrheitlich von Muslimen bewohnten Regionen - nicht ausgeschlossen werden; diesen kann sich die Beschwerdeführerin jedoch durch die Aufnahme in ein Flüchtlingscamp entziehen. Hinsichtlich des Aufenthaltes in einem Flüchtlingscamp, welcher für eine alleinstehende Frau mit besonderen Schwierigkeiten verbunden sein kann, ist festzuhalten, dass zwei der Kinder der Beschwerdeführerin in der Zwischenzeit volljährig beziehungsweise fast volljährig sind und es sich auch beim jüngsten Kind nicht mehr um ein Kleinkind handelt. Es ist davon auszugehen, dass die beiden ältesten Kinder die Mutter entsprechend unterstützen können. Schliesslich ist festzustellen, dass keine nahen Verwandten oder Be­zugs­personen der Beschwerdeführenden in der Schweiz leben, und den Akten auch sonst keine Hinweise auf Anknüpfungspunkte zur Schweiz zu entnehmen sind.</w:t>
      </w:r>
    </w:p>
    <w:p>
      <w:r>
        <w:rPr>
          <w:b/>
        </w:rPr>
        <w:t>E. 4.6</w:t>
      </w:r>
    </w:p>
    <w:p>
      <w:r>
        <w:t>Die Beschwerdeführenden vermochten insgesamt nicht aufzuzeigen, dass sie auf die Schutzgewährung durch die Schweiz angewiesen sind be­ziehungsweise ihnen gerade die Schweiz den erforderlichen Schutz ge­währen muss. Der weitere Verbleib im Sudan ist ihnen nach dem Gesagten zuzumuten und die Vorinstanz hat ihnen zu Recht die Einreise in die Schweiz verweigert und die Asylgesuche abgelehnt.</w:t>
      </w:r>
    </w:p>
    <w:p>
      <w:r>
        <w:rPr>
          <w:b/>
        </w:rPr>
        <w:t>E. 5</w:t>
      </w:r>
    </w:p>
    <w:p>
      <w:r>
        <w:t>Aus diesen Erwägungen ergibt sich, dass die angefochtene Verfügung Bun­desrecht nicht verletzt, den rechtserheblichen Sachverhalt richtig und voll­ständig feststellt und angemessen ist (Art. 106 Abs. 1 AsylG). Das BFM hat die Asylgesuche und Gesuche um Einreise in die Schweiz zu Recht abgelehnt. Die Beschwerde ist nach dem Gesagten abzuweisen.</w:t>
      </w:r>
    </w:p>
    <w:p>
      <w:r>
        <w:rPr>
          <w:b/>
        </w:rPr>
        <w:t>E. 6</w:t>
      </w:r>
    </w:p>
    <w:p>
      <w:r>
        <w:t>Bei diesem Ausgang des Verfahrens wären die Kosten grundsätzlich den Be­schwerdeführenden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