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D-4827/2011 vom 8. September 2011</w:t>
      </w:r>
    </w:p>
    <w:p>
      <w:r>
        <w:t>Bundesverwaltungsgericht, 2011-09-08, FR</w:t>
      </w:r>
    </w:p>
    <w:p>
      <w:r>
        <w:rPr>
          <w:b/>
        </w:rPr>
        <w:t xml:space="preserve">Quelle: </w:t>
      </w:r>
      <w:r>
        <w:t>https://mcp.opencaselaw.ch/entscheid/bvger_D-4827_2011</w:t>
      </w:r>
    </w:p>
    <w:p>
      <w:r>
        <w:t>FR: TAF D-4827/2011 du 8 septembre 2011</w:t>
      </w:r>
    </w:p>
    <w:p>
      <w:r>
        <w:t>IT: TAF D-4827/2011 del 8 settembre 2011</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D-4827/2011/wif Arrêt du 8 septembre 2011 Composition Gérald Bovier, juge unique, avec l'approbation de Maurice Brodard, juge ; Alain Romy, greffier. Parties A._______, Sénégal, (...), recourant, contre Office fédéral des migrations (ODM), Quellenweg 6, 3003 Berne, autorité inférieure. Objet Asile (non-entrée en matière) et renvoi ; décision de l'ODM du 26 août 2011 / N (...). Vu la première demande d'asile déposée en Suisse par l'intéressé en date du (...), lors de laquelle il a pour l'essentiel déclaré qu'il était originaire de la Casamance et qu'il avait quitté son pays en (...) en raison de l'insécurité dans cette région due à la présence des rebelles, lesquels auraient tué (...) et incendié (...), la décision du (...), par laquelle l'ODM a refusé d'entrer en matière sur sa demande d'asile sur la base de l'art. 34 al. 1 de la loi du 26 juin 1998 sur l'asile (LAsi, RS 142.31), prononcé son renvoi de Suisse et ordonné l'exécution de cette mesure, l'arrêt du (...), par lequel le Tribunal administratif fédéral (ci-après : le Tribunal) a rejeté le recours interjeté le (...), la disparition de l'intéressé en date du (...), constatée dans un avis émis le même jour par l'autorité cantonale compétente, la seconde demande d'asile déposée en Suisse par l'intéressé en date du 28 juillet 2011, les procès-verbaux des auditions du 11 août 2011, dont il ressort que l'intéressé serait demeuré en Suisse jusqu'en (...), qu'il se serait ensuite rendu en B._______, puis en C._______, où il a déposé une demande d'asile en date du (...) ; que les autorités (...) l'auraient refoulé en Suisse le (...), la décision du 26 août 2011, par laquelle l'ODM n'est pas entré en matière sur la nouvelle demande d'asile de l'intéressé, faisant application de l'art. 32 al. 2 let. e LAsi, a prononcé son renvoi de Suisse et ordonné l'exécution de cette mesure, le recours du 1er septembre 2011 (date du timbre postal), par lequel le recourant a pour l'essentiel soutenu que ses déclarations étaient fondées et qu'il encourrait de sérieux préjudices en cas de retour dans son pays, concluant à la reconnaissance de sa qualité de réfugié et à l'octroi de l'asile, subsidiairement à son admission provisoire ; sa demande d'assistance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(ATAF 2007/8 consid. 2.1 p. 73), que les conclusions du recours relatives à la reconnaissance de la qualité de réfugié et à l'octroi de l'asile ne sont, de ce fait, pas recevables, que, selon l'art. 32 al. 2 let. e LAsi, l'ODM n'entre pas en matière sur une demande d'asile si le recourant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de nouveaux éléments déterminants pour la qualité de réfugié ou pour l'octroi de la protection provisoire (JICRA 2000 n° 14 p. 102ss), qu'en l'espèce, la première procédure d'asile est définitivement close, suite à l'arrêt sur recours du (...), qu'il reste à apprécier, dans un examen matériel prima facie, s'il existe notamment des faits propres à motiver la qualité de réfugié du recourant depuis la clôture de la première procédure (cf. ATAF 2009/53 consid. 4.2 p. 769 et réf. citées), que tel n'est manifestement pas le cas en l'espèce, le recourant ayant clairement affirmé qu'il n'était pas rentré dans son pays après sa première demande d'asile et qu'il n'avait pas de nouveaux motifs d'asile à faire valoir, que ses motifs ayant déjà été pris en compte et examinés tant par l'ODM que par le Tribunal dans le cadre de sa première procédure, il n'y a pas lieu d'y revenir, qu'au vu de ce qui précède, c'est à juste titre que l'ODM n'est pas entré en matière sur la seconde demande d'asile du recourant, si bien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établi que des faits propres à motiver la qualité de réfugié étaient intervenus depuis le (...), date à laquelle s'est terminée par une décision négative entrée en force de chose jugée la première procédure d'asile, il ne peut se prévaloir de l'art. 5 al. 1 LAsi (principe de non-refoulement),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que l'exécution du renvoi est ainsi licite (art. 44 al. 2 LAsi et 83 al. 3 LEtr), qu'elle est aussi raisonnablement exigible (art. 44 al. 2 LAsi et 83 al. 4 LEtr) ; que comme l'a relevé le Tribunal dans son arrêt du (...), le Sénégal, y compris la Casamance,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(cf. en ce sens arrêts du Tribunal administratif fédéral E-3156/2011 du 9 juin 2011, E-3525/2007 du 17 août 2010 consid. 7.2), qu'il ne ressort pas non plus du dossier que l'intéressé pourrait être mis sérieusement en danger pour des raisons qui lui seraient propres ; qu'il n'est d'abord pas établi ni crédible qu'il soit dépourvu de toute relation familiale dans son pays ; que de toute manière, il est jeune, apte à travailler, qu'il peut se prévaloir d'une expérience professionnelle et qu'il n'a pas établi qu'il souffrait de problèmes de santé particuliers pour lesquels il ne pourrait pas être soigné dans son pays et qui seraient susceptibles de rendre son renvoi inexécutable, soit autant de facteurs qui devraient lui permettre de se réinstaller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 recourant a certes fait valoir des motifs d'ordre médical pour s'opposer à l'exécution de son renvoi ; qu'il a allégué qu'il bénéficiait en Suisse de contrôles médicaux en raison d'une tuberculose diagnostiquée et affirmé qu'il ne pourrait plus en bénéficier en cas de retour dans son pays, qu'il convient d'abord de constater qu'il ne s'agit que d'une simple affirmation nullement étayée, le recourant n'ayant déposé aucun rapport ou certificat médical attestant d'éventuels problèmes de santé ; qu'il y a lieu ensuite de relever que, selon ses dires, sa maladie a déjà été traitée en C._______ (cf. procès-verbal de l'audition sommaire du 11 août 2011, p. 2) ; que de toute façon, il n'apparaît pas que les problèmes de santé allégués soient d'une gravité propre à constituer un obstacle à l'exécution du renvoi (cf. dans ce sens JICRA 2003 n° 24 consid. 5b p. 157 s., JICRA 2003 n° 18 consid. 8c p. 119 et jurisp. cit.) ; qu'en particulier, il n'appert pas qu'ils soient d'une intensité telle à nécessiter un traitement particulièrement lourd ou pointu qui ne pourrait, éventuellement, pas être poursuivi au Sénégal ou qu'ils puissent occasionner une mise en danger concrète en cas de retour dans ce pays, qu'il faut préciser sur ce point qu'au Sénégal, la prise en charge de la tuberculose est intégrée dans les activités de soins de santé primaire ; que sous l'égide du Programme National de Lutte contre la Tuberculose (PNT), 68 centres de traitement antituberculeux ont été mis en place (dans les hôpitaux et centres de santé) et répartis entre les différentes régions du pays et 76 laboratoires collaborent avec le Programme ; que le PNT a en outre permis la gratuité du traitement et une harmonisation des protocoles thérapeutiques dans tous les centres de santé et hôpitaux (cf. La lutte contre la tuberculose au Sénégal : situation actuelle de la prise en charge et recommandations pour son amélioration, in Revue de médecine tropicale 2005, 65, p. 43ss) ; qu'en 2008, les centres de traitement sont passés à 74 et les unités de microscopie à 86 ; qu'enfin, si le taux de guérison actuel est de 84 % (la norme requise au niveau international étant de 85 %), l'objectif du Sénégal est d'atteindre un taux de 90, voire 95 % en 2015 (cf. Sénégal : Tuberculose - Le conseil international des infirmières forme 24 infirmiers sénégalais, article paru le 25 juillet 2011 sur le site allAfrica.com) ; qu'il y a encore lieu de relever qu'il existe à Kolda, en Casamance, un centre de santé où des consultations sont dispensées pour un prix modique et un hôpital où peuvent se rendre ceux que le centre de santé ne peut soigner (cf. arrêt du Tribunal administratif fédéral E-3525/2007 du 17 août 2010 consid. 7.4) ; qu'en outre, le recourant pourra, le cas échéant, en cas de besoin, présenter à l'ODM, après clôture de la présente procédure d'asile, une demande d'aide au retour au sens de l'art. 93 LAsi, et en particulier une aide individuelle telle que prévue à l'al. 1 let. d de cette disposition et aux art. 73ss de l'ordonnance 2 du 11 août 1999 sur l'asile relative au financement (OA 2, RS 142.312), en vue d'obtenir, pour un laps de temps raisonnable, une prise en charge des soins médicaux, qu'il convient au demeurant de rappeler que l'art. 83 al. 4 LEtr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précitées),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doit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d'assistance judiciaire partielle est rejetée. 3. Les frais de procédure, d'un montant Fr. 600.-, sont mis à la charge du recourant. Ce montant doit être versé sur le compte du Tribunal dans les 30 jours dès l'expédition du présent arrêt. 4.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