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D-4823/2014 vom 5. September 2014</w:t>
      </w:r>
    </w:p>
    <w:p>
      <w:r>
        <w:t>Bundesverwaltungsgericht, 2014-09-05, DE</w:t>
      </w:r>
    </w:p>
    <w:p>
      <w:r>
        <w:rPr>
          <w:b/>
        </w:rPr>
        <w:t xml:space="preserve">Quelle: </w:t>
      </w:r>
      <w:r>
        <w:t>https://mcp.opencaselaw.ch/entscheid/bvger_D-4823_2014</w:t>
      </w:r>
    </w:p>
    <w:p>
      <w:r>
        <w:t>FR: TAF D-4823/2014 du 5 septembre 2014</w:t>
      </w:r>
    </w:p>
    <w:p>
      <w:r>
        <w:t>IT: TAF D-4823/2014 del 5 settembre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D-4823/2014 Urteil vom 5. September 2014 Besetzung Einzelrichter Thomas Wespi, mit Zustimmung von Richterin Contessina Theis; Gerichtsschreiberin Christa Grünig. Parteien A._______, geboren (...), Syrien, alias B._______, geboren (...), Algerien, (...) Beschwerdeführer, gegen Bundesamt für Migration (BFM), Quellenweg 6, 3003 Bern, Vorinstanz . Gegenstand Nichteintreten auf Asylgesuch und Wegweisung (Dublin-Verfahren); Verfügung des BFM vom 13. August 2014 / N (...). Das Bundesverwaltungsgericht stellt fest, dass der Beschwerdeführer - ein gehörloser algerischer Staatsangehöriger - am 14. April 2014 via Spanien und Frankreich illegal in die Schweiz einreiste, und gleichentags um Asyl nachsuchte, dass er anlässlich seiner Befragung im Empfangs- und Verfahrenszentrum (EVZ) C._______ vom 10. Juni 2014 durch eine Gebärdensprachdolmetscherin und einen zusätzlichen Dolmetscher der arabischen und französischen Sprache im Wesentlichen geltend machte, 16 Jahre alt, demzufolge ein Kind und syrischer Staatsangehöriger zu sein, dass dem Beschwerdeführer das rechtliche Gehör im Hinblick auf sein Alter und seine Staatsangehörigkeit gewährt wurde und er dabei geltend machte, wonach "wahrscheinlich" ein Missverständnis vorliegen müsse, er gedacht habe, Syrien und Algerien sei das Gleiche, und man sein angegebenes Geburtsdatum (...) "einfach auf den (...) korrigieren müsse", dass der Beschwerdeführer zur Begründung seines Asylgesuchs ausführte, er sei in seinem Heimatstaat als Gehörloser "nichts wert", er dort nur herumgehe und herumsitze, es viel Respektlosigkeit gebe und man schnell durchsucht und kontrolliert werde, dass es in Algerien keine Schulen und Arbeit für Gehörlose gebe, er dort nicht überleben könne, weshalb er sich nach Spanien abgesetzt habe und er in der Schweiz zur Schule gehen und Gehörlose treffen möchte, dass er zusammen mit seinem Bruder in seinem Heimatland einmal in ein Gerangel geraten und mit einem Messer angegriffen worden sei, er bei Gericht trotz Versprechen keinen Dolmetscher bekommen habe, weshalb er "irgendwann genug" gehabt und deshalb das Land verlassen habe, dass ihm im Weiteren das rechtliche Gehör zu einem Nichteintretensentscheid beziehungsweise zur Zuständigkeit Spaniens oder Frankreichs für die Durchführung des Asyl- und Wegweisungsverfahrens gewährt wurde, dass er dabei ausführte, er möchte nicht nach Spanien, wenn schon, dann nach Frankreich zurückkehren und Frankreich "okay" sei, dass das BFM mit Verfügung vom 13. August 2014 - eröffnet am 22. August 2014 - in Anwendung von Art. 31a Abs. 1 Bst. b AsylG (SR 142.31) auf das Asylgesuch nicht eintrat, die Wegweisung aus der Schweiz nach Spanien anordnete und den Beschwerdeführer aufforderte, die Schweiz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28. August 2014 gegen diesen Entscheid beim Bundesverwaltungsgericht Beschwerde erhob und dabei beantragte, die angefochtene Verfügung sei aufzuheben und zu entscheiden, dass die Schweiz für das Asylverfahren zuständig sei, eventualiter sei das BFM anzuweisen, den Sachverhalt betreffend den Vollzug der Wegweisung hinsichtlich der Unterbringung in einer geeigneten Institution für gehörlose Personen in Spanien erneut abzuklären, dass er in verfahrensrechtlicher Hinsicht beantragte, die Ausweisung nach Spanien sei für die Dauer des Beschwerdeverfahrens durch das BFM auszusetzen, es sei die unentgeltliche Rechtspflege im Sinne von Art. 65 Abs. 1 VwVG zu gewähren und auf die Erhebung eines Kostenvorschusses zu verzichten, dass auf die Begründung - soweit entscheidwesentlich - in den nachfolgenden Erwägungen eingegangen wird, dass die vorinstanzlichen Akten am 1. September 2014 beim Bundesverwaltungsgericht eintrafen (Art. 109 Abs. 1 AsylG), und zieht in Erwägung, dass das Bundesverwaltungsgericht auf dem Gebiet des Asyls - in der Regel und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wenn ein Antragssteller ein oder mehrere Visa besitzt, die seit weniger als sechs Monaten abgelaufen sind, aufgrund deren er in das Hoheitsgebiet eines Mitgliedstaats einreisen konnte, die Absätze 2 und 3 gelten, wonach grundsätzlich der Mitgliedstaat für die Prüfung des Antrags auf internationalen Schutz zuständig ist, der das Visum ausgestellt bzw. erteilt hat, solange der Antragssteller das Hoheitsgebiet der Mitgliedstaaten nicht verlassen hat (Art. 12 Abs. 4 Satz 1 Dublin-III-VO), dass sich der Beschwerdeführer gemäss eigenen Aussagen vor seiner Einreise in die Schweiz in Spanien aufhielt (vgl. act. A4/19, S. 10 f.), dass ein Abgleich mit dem zentralen Visa-Informationssystem (CS-Vis) ergab, dass Spanien dem Beschwerdeführer ein vom (... 2014) bis (... 2014) gültiges Visum ausstellte, und der Beschwerdeführer diesbezüglich auf Beschwerdeebene ausführte, der Trainer seines (...)-vereins für Gehörlose habe ihm dieses Visum organisiert, damit er in Spanien an einem (...)-turnier habe teilnehmen können, dass gestützt auf diese Sachlage das BFM zu Recht die spanischen Behörden unter Anrufung von Art. 12 Dublin-III-VO um Rückübernahme des Beschwerdeführers ersuchte (vgl. act. A13/6), dass die spanischen Behörden das Gesuch um Übernahme gestützt auf Art. 12 Abs. 4 Dublin-III-VO am 12. August 2014 guthiessen (vgl. act. A15/1; act. A16/1), dass die Zuständigkeit Spanien somit gegeben ist, dass der Beschwerdeführer in seiner Rechtsmitteleingabe sinngemäss die Anwendung der Ermessensklausel von Art. 17 Abs. 1 Dublin-III-VO fordert, was zum Selbsteintritt der Schweiz und zur Beurteilung des Antrags auf internationalen Schutz durch dieses Land führen würde, dass er diesen Antrag im Wesentlichen damit begründet, in Spanien kein soziales Netzwerk, keinen Abschluss und Beruf zu haben, es in Spanien eine hohe Arbeitslosenquote gebe und er nur in der Schweiz eine Chance sehe, sich persönlich entwickeln zu können, dass er die spanische Gebärdensprache nicht beherrsche und in Spanien keine Unterstützung und Hilfe bekomme, da es im Gegensatz zur Schweiz keine Fachstellen oder gemeinnützigen Vereine gebe, welche unentgeltliche Übersetzungsdienste anböten, er sich in Spanien isoliert fühle und in der Schweiz seinen Alltag besser bewältigen könne, dass es keine wesentlichen Gründe für die Annahme gibt, das Asylverfahren und die Aufnahmebedingungen für Antragsteller in Spanien würden systemische Schwachstellen aufweisen, die eine Gefahr einer unmenschlichen oder entwürdigenden Behandlung im Sinne von Art. 4 der EU-Grundrechtecharta mit sich bringen, dass Spanien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und Art. 17 Abs. 1 Dublin-III-VO nicht gerechtfertigt ist, dass der Beschwerdeführer kein konkretes und ernsthaftes Risiko dargetan hat, die spanischen Behörden würden sich weigern, ihn aufzunehmen und seinen Antrag auf internationalen Schutz unter Einhaltung der Regeln der Verfahrensrichtlinie zu prüfen, dass den Akten auch keine Gründe für die Annahme zu entnehmen sind, Spanien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im Weiteren in Bezug auf die geltend gemachten Schwierigkeiten in Spanien durch die Gehörlosigkeit festzuhalten bleibt, dass der Beschwerdeführer keine konkreten Hinweise für die Annahme dargetan hat, Spanien würde ihm dauerhaft die ihm gemäss Aufnahmerichtlinie zustehenden minimalen Lebensbedingungen vorenthalten, und er sich bei einer vorübergehenden Einschränkung im Übrigen nötigenfalls an die spanischen Behörden wenden und die ihm zustehenden Aufnahmebedingungen auf dem Rechtsweg einfordern könnte (vgl. Art. 26 Aufnahmerichtlinie), dass die Mitgliedstaaten und demzufolge auch Spanien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der Beschwerdeführer demzufolge gehalten ist, seine Anliegen bei den spanischen Behörden anzubringen, dass er in diesem Zusammenhang nicht geltend macht, er habe während seines - gemäss eigenen Angaben - mehrwöchigen Aufenthaltes in Spanien unüberwindbare Schwierigkeiten gehabt, sich zu verständigen, zumal - auch wenn sich die Gebärdensprachen von Land zu Land oder sogar innerhalb eines Landes unterscheiden - aufgrund der Ähnlichkeit der verschiedenen Gebärdensprachen eine Verständigung möglich ist (vgl. auch die Aussage des Beschwerdeführers im EVZ, wonach er andere Gebärden habe, die Gebärdensprachdolmetscherin aber im Wesentlichen verstehe; act. 4/19, S. 2), dass die schweizerischen Behörden, die mit dem Vollzug der angefochten Verfügung beauftragt sind, den medizinischen Umständen bei der Bestimmung der konkreten Modalitäten der Überstellung des Beschwerdeführers Rechnung tragen und die spanischen Behörden vorgängig in geeigneter Weise über die spezifischen medizinischen Umstände informieren werden (vgl. Art. 31 f. Dublin-III-VO), dass daher die formelle Rüge, wonach der Sachverhalt ungenügend erstellt sein soll, nicht zutrifft sowie der Antrag, es seien Abklärungen in Bezug auf die Unterbringung in eine geeignete Institution für gehörlose Personen vorzunehmen, unbegründet und abzuweisen ist,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demzufolge der geäusserte Wunsch nach einem weiteren Verbleib in der Schweiz keinen Einfluss auf die Zuständigkeit für das Asyl- und Wegweisungsverfahren hat, zumal es um die Prüfung seines Antrages auf internationalen Schutz und nicht um die Suche nach Bildung und Arbeit geht, dass es dem Beschwerdeführer offensteht - sollte er bisher nur in der Schweiz ein Asylgesuch gestellt haben - in Spanien ein solches einzureichen, um in die dortigen asylrechtlichen Strukturen aufgenommen zu werden, wobei in Bezug auf die rechtmässige Prüfung seines Asylgesuches durch den zuständigen Staat Spanien auf obige Erwägungen zu verweisen ist,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Spanien angeordnet hat (Art. 32 Bst. a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und die Verfügung des BFM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Thomas Wespi Christa Grünig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