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D-4818/2012 vom 19. September 2012</w:t>
      </w:r>
    </w:p>
    <w:p>
      <w:r>
        <w:t>Bundesverwaltungsgericht, 2012-09-19, DE</w:t>
      </w:r>
    </w:p>
    <w:p>
      <w:r>
        <w:rPr>
          <w:b/>
        </w:rPr>
        <w:t xml:space="preserve">Quelle: </w:t>
      </w:r>
      <w:r>
        <w:t>https://mcp.opencaselaw.ch/entscheid/bvger_D-4818_2012</w:t>
      </w:r>
    </w:p>
    <w:p>
      <w:r>
        <w:t>FR: TAF D-4818/2012 du 19 septembre 2012</w:t>
      </w:r>
    </w:p>
    <w:p>
      <w:r>
        <w:t>IT: TAF D-4818/2012 del 19 settembre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D-4818/2012 law/auj/sps Urteil vom 19. September 2012 Besetzung Einzelrichter Walter Lang, mit Zustimmung von Richter Hans Schürch; Gerichtsschreiberin Jacqueline Augsburger. Parteien A._______, geboren am (...), Mazedonien, vertreten durch Annelise Gerber, (...) Beschwerdeführer, gegen Bundesamt für Migration (BFM), Quellenweg 6, 3003 Bern, Vorinstanz. Gegenstand Nichteintreten auf Asylgesuch und Wegweisung; Verfügung des BFM vom 6. September 2012 / N (...). Das Bundesverwaltungsgericht stellt fest, dass das BFM mit Verfügung vom 6. September 2012 - eröffnet am 7. September 2012 - auf das Asylgesuch des Beschwerdeführers - einem Staatsangehörigen Mazedoniens der Ethnie der Roma - vom 11. Juni 2012 gestützt auf Art. 34 Abs. 1 des Asylgesetzes vom 26. Juni 1998 (AsylG, SR 142.31) nicht eintrat, die Wegweisung aus der Schweiz verfügte, ihn - unter Androhung von Zwangsmitteln im Unterlassungsfall - aufforderte, die Schweiz am Tag nach Eintritt der Rechtskraft zu verlassen, feststellte, der Kanton B._______ sei verpflichtet, die Wegweisungsverfügung zu vollziehen, und dem Beschwerdeführer die editionspflichtigen Akten gemäss Aktenverzeichnis aushändigte, dass der Beschwerdeführer mit Eingabe seiner Rechtsvertreterin vom 14. September 2012 gegen diesen Entscheid beim Bundesverwaltungsgericht Beschwerde erheben und beantragen liess, auf das Asylgesuch sei einzutreten, es sei die Unzulässigkeit und die Unzumutbarkeit des Vollzuges der Wegweisung festzustellen und es sei als Folge davon die vorläufige Aufnahme anzuordnen, und es sei gegebenenfalls das Dossier zur Neubeurteilung an das BFM zurückzugeben, dass er in verfahrensrechtlicher Hinsicht beantragen liess, das Verfahren sei zusammen mit demjenigen seiner Eltern (N [...]) zu behandeln und es sei die unentgeltliche Rechtspflege zu gewähren, dass die vorinstanzlichen Akten am 18. September 2012 beim Bundesverwaltungsgericht eintrafen (Art. 109 Abs. 2 AsylG), und zieht in Erwägung, dass nach Einsicht in die Akten auf die Beschwerde einzutreten und diese in Anwendung des AsylG,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 koordiniert mit der Beschwerde der Eltern (N [...]; D-4784/2012) - zu beurteilen ist, dass auf Gesuche von Asylsuchenden aus verfolgungssicheren Staaten nach Art. 6a Abs. 2 Bst. a AsylG (sogenannte Safe-Country-Regelung) nicht eingetreten wird, ausser es gebe Hinweise auf eine Verfolgung (Art. 34 Abs. 1 AsylG), dass der Bundesrat mit Beschluss vom 25. Juni 2003 Mazedonien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es genügt, wenn nicht auf den ersten Blick als unglaubhaft erkenn­bare Hinweise auf Verfolgung vorliegen, damit geprüft werden muss, ob die Flüchtlingseigenschaft im Sinne von Art. 3 AsylG erfüllt ist (vgl. BVGE 2011/8 E. 4.2 S. 108 f.), dass das BFM in der angefochtenen Verfügung ausführlich und zutreffend dargelegt hat, dass keine derartigen Hinweise auf Verfolgung vorliegen, dass es dabei unter Angabe der Fundstellen in den Protokollen aufgezeigt hat, dass der Beschwerdeführer mit Bezug auf die Vorbringen betreffend die Probleme mit Mitgliedern der VMRO (innere Mazedonische Revolutionäre Organisation - Demokratische Partei für die Nationale Einheit) widersprüchliche Angaben gemacht hat, und es ferner zu Recht festgehalten hat, der Beschwerdeführer sei nicht annähernd in der Lage gewesen, seine Asylgründe zu substantiieren; seine Aussagen seien trotz mehrmaligem Nachfragen vage und diffus geblieben, dass für die Einzelheiten zwecks Vermeidung von Wiederholungen auf die Erwägungen in der angefochtenen Verfügung zu verweisen ist, dass in der Beschwerde im Wesentlichen geltend gemacht wird, die Familie des Beschwerdeführers habe die Übergriffe der VMRO-Mitglieder den Behörden gemeldet, diese hätten jedoch nichts unternommen, dass die Polizei mit der VMRO zusammenarbeite, weshalb der Beschwerdeführer effektiven Schutz vom Staat nie hätte erwarten können, dass die Roma im Balkan die am meisten diskriminierte Minderheit sei und die Verfolgungssicherheit für den Beschwerdeführer trotz der vom BFM erwähnten Verbesserungen nicht gewährleistet sei, dass mit diesen Ausführungen weder die vom BFM aufgezeigten Widersprüche in den Vorbringen des Beschwerdeführers entkräftet werden noch aufgezeigt wird, inwiefern seine Vorbringen entgegen der Ansicht der Vorinstanz sehr wohl substantiiert ausgefallen seien, dass es dem Beschwerdeführer somit - auch unter Berücksichtigung eines weiten Verfolgungsbegriffes und eines tiefen Beweismasses - nicht gelingt, Hinweise auf Verfolgung ersichtlich zu machen, die nicht auf den ersten Blick unglaubhaft sind, dass das BFM demnach zu Recht in Anwendung von Art. 34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in Mazedonien kein Krieg, Bürgerkrieg oder eine Situation allgemeiner Gewalt herrscht und auch keine individuellen Gründe wirtschaftlicher, sozialer oder gesundheitlicher Natur vorliegen, die auf eine konkrete Gefährdung des Beschwerdeführers im Falle der Rückkehr nach Mazedonien schliessen lassen, dass die wirtschaftliche und soziale Situation insbesondere für ethnische Minderheiten wie Roma zwar schwierig ist, indessen blosse soziale und wirtschaftliche Erschwernisse für sich allein noch keine Existenz bedrohende Situation darstellen, welche den Vollzug der Wegweisung in den Heimatstaat als unzumutbar erscheinen lassen (vgl. BVGE 2010/41 E. 8.3.6 S. 591, EMARK 2005 Nr. 24 E. 10.1 S. 215, EMARK 2005 Nr. 12 E. 10.3 S. 114), dass der Vollzug der Wegweisung nach Mazedonien für den Beschwerdeführer daher nicht unzumutbar ist, dass der Vollzug der Wegweisung nach Mazedonien für den Beschwerdeführer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Prozessführung ab-zuweisen ist, da die Beschwerdebegehren - wie sich aus den vor­stehenden Erwägungen ergibt - als aussichtslos zu bezeichnen sind, weshalb die kumulativ zu erfüllenden Voraussetzungen im Sinne von Art. 65 Abs. 1 VwVG nicht gegeben sind, dass bei diesem Ausgang des Verfahrens die Kosten von Fr. 600.- (Art. 1 - 3 VGKE)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