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D-4816/2011 vom 9. September 2011</w:t>
      </w:r>
    </w:p>
    <w:p>
      <w:r>
        <w:t>Bundesverwaltungsgericht, 2011-09-09, DE</w:t>
      </w:r>
    </w:p>
    <w:p>
      <w:r>
        <w:rPr>
          <w:b/>
        </w:rPr>
        <w:t xml:space="preserve">Quelle: </w:t>
      </w:r>
      <w:r>
        <w:t>https://mcp.opencaselaw.ch/entscheid/bvger_D-4816_2011</w:t>
      </w:r>
    </w:p>
    <w:p>
      <w:r>
        <w:t>FR: TAF D-4816/2011 du 9 septembre 2011</w:t>
      </w:r>
    </w:p>
    <w:p>
      <w:r>
        <w:t>IT: TAF D-4816/2011 del 9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D-4816/2011 Urteil vom 9. September 2011 Besetzung Einzelrichter Thomas Wespi, mit Zustimmung von Richterin Christa Luterbacher; Gerichtsschreiberin Regula Frey. Parteien A._______, geboren B._______, Eritrea, alias C._______, geboren B._______, Eritrea, D._______, Beschwerdeführer, gegen Bundesamt für Migration (BFM), Quellenweg 6, 3003 Bern, Vorinstanz . Gegenstand Nichteintreten auf Asylgesuch und Wegweisung (Dublin-Verfahren); Verfügung des BFM vom 24. August 2011 / N _______. Das Bundesverwaltungsgericht stellt fest, dass der Beschwerdeführer eigenen Angaben zufolge seinen Heimatstaat Eritrea am 13. August 2007 verliess und über den E._______, F._______, Italien, G._______ und H._______, von wo er im Februar 2010 nach Italien zurückgeführt worden sei, am 31. März 2011 auf dem Landweg illegal in die Schweiz gelangte, wo er gleichentags im Empfangs- und Ver­fah­rens­zentrum (EVZ) I._______ um Asyl nachsuchte, dass ein Abgleich der Fingerabdrücke des Beschwerdeführers mit der Eu­rodac-Datenbank ergab, dass dieser am 16. Januar 2009 in J._______ (Italien) und am 16. Juli 2009 in K._______ von den jeweiligen Be­hörden daktyloskopisch erfasst worden war, dass der Beschwerdeführer anlässlich der Kurzbefragung im L._______ vom 12. April 2011 zur Begründung seines Asylgesuchs im Wesentlichen geltend machte, er sei nach dem Tod seines Vaters vom Militär eingezogen worden und habe sich schlecht in das militärische Um­feld eingliedern können, weshalb er mehrere Male während seines Mili­täreinsatzes sanktioniert worden sei, indem er beispielsweise {.......} worden sei, dass er und seine Geschwister nach dem Tod des Vaters auf sich alleine gestellt gewesen seien und er sehr wenig Unterstützungsgelder vom eritreischen Staat erhalten habe, welche weder zum Studieren noch zum Leben ausgereicht hätten, dass er in der Nähe der sudanesischen Grenze stationiert gewesen sei und während einer Nachtwache die Gelegenheit genutzt habe zu fliehen, dass dem Beschwerdeführer anlässlich der Kurzbefragung das rechtliche Gehör zum Umstand gewährt wurde, wonach gestützt auf seine eigenen Angaben und die Eurodac-Treffer mutmasslich Italien oder K._______ für die Durchführung des Asyl- und Wegweisungsverfahrens zuständig seien, weshalb gegebenenfalls auf sein Asylgesuch nicht eingetreten werde, dass der Beschwerdeführer diesbezüglich angab, er wolle nicht nach Ita­li­en zurückkehren, da er dort unter schlechten Bedingungen leben müsste und er sein Heimatland verlassen habe, um sein Leben ver­bes­sern zu können, was in Italien nicht möglich sei, dass der Beschwerdeführer des Weiteren ausführte, eine Rückkehr nach K._______ würde ihm nichts ausmachen, da in K._______, im Gegensatz zu Italien, die Flüchtlingsrechte respektiert würden, dass der Beschwerdeführer mit Entscheid des BFM vom 14. April 2011 für den weiteren Aufenthalt während des Verfahrens dem Kanton M._______ zugewiesen wurde, dass das BFM am 3. August 2011 Italien um Übernahme des Beschwer­deführers ersuchte, dass Italien das Ersuchen des BFM bis zum Ablauf der Frist am 18. Au­gust 2011 unbeantwortet liess, dass das BFM mit Verfügung vom 24. August 2011 - eröffnet am 26. Au­gust 2011 - in Anwendung von Art. 34 Abs. 2 Bst. d des Asylgesetzes vom 26. Juni 1998 (AsylG, SR 142.31) auf das Asylgesuch nicht eintrat und die Wegweisung nach Italien sowie den Vollzug spätestens am Tag nach Ablauf der Beschwerdefrist anordnete, dass gleichzeitig festgestellt wurde, einer allfälligen Beschwerde komme keine aufschiebende Wirkung zu (Art. 107a AsylG), dass der Beschwerdeführer mit auf den 30. August 2011 datierter, am 1. September 2011 zuhanden der Schweizerischen Post aufgegebener Eingabe an das Bundesverwaltungsgericht gegen diesen Entscheid Beschwerde erhob und beantragte, die Verfügung des BFM sei aufzuheben und die Vorinstanz sei anzuweisen, ihr Recht zum Selbsteintritt auszuüben und sich für das vorliegende Asylverfahren für zuständig zu erklären, dass er in prozessualer Hinsicht um Gewährung der aufschiebenden Wirkung der Beschwerde, um Verzicht auf die Erhebung eines Kos­ten­vorschusses und um Gewährung der unentgeltlichen Rechtspflege im Sinne von Art. 65 Abs. 1 des Bundesgesetzes vom 20. Dezember 1968 über das Verwaltungsverfahren (VwVG, SR 172.021) ersuchte, dass die vorinstanzlichen Akten am 5. September 2011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daktyloskopische Abklä­rungen hätten ergeben, dass der Beschwerdeführer am 16. Januar 2009 in Italien ein Asylgesuch eingereicht habe, dass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Italien für die Prüfung des am 31. März 2011 in der Schweiz eingereichten Asylgesuchs des Be­schwerdeführers als zuständig zu erachten sei, dass der Beschwerdeführer im Rahmen des rechtlichen Gehörs geltend gemacht habe, eine Rückkehr nach Italien sei für ihn wie ein Todesurteil, weil er dort keine Unterkunft und keine Arbeit erhalten würde, dass Italien indessen die Richtlinie 2003/9/EG des Rates vom 27. Januar 2003 (Aufnahmerichtlinie) ohne Beanstandungen von Seiten der Europäischen Kommission umgesetzt habe, weshalb sich der Be­schwer­deführer an die zuständigen Behörden wenden könne, um eine Unter­kunft und die nötige Unterstützung zu erhalten, dass die Zulässigkeit, Zumutbarkeit und Möglichkeit des Vollzugs zu be­ja­hen seien, dass der Beschwerdeführer in seiner Beschwerdeschrift im Wesentlichen vorbrachte, er habe in Italien weder eine Unterbringung noch finanzielle Unterstützung noch Verpflegung noch eine Möglichkeit, ein men­schen­würdiges Dasein zu führen, dass die Existenzbedingungen für asylsuchende Personen in Italien unzumutbar seien und er trotz all seiner Bemühungen keine Arbeit in Aussicht habe und oft auf der Strasse übernachten und betteln müsse, dass Italien durch die zusätzliche Flüchtlingswelle aus Nordafrika wenig Kapazitäten zur Aufnahme von Asylsuchenden habe und folglich das Festhalten an der Dublin-II-VO seine Wirkung verfehle, dass er zur Untermauerung seiner Vorbringen unter Hinweis auf einen Bericht der N._______ (datiert vom 28. Februar 2011) die grösstenteils menschenunwürdigen Zustände in Italien für Asylsuchende erläuterte, dass der vorgängige Aufenthalt des Beschwerdeführers in Italien feststeht und er diesen auch nicht bestreitet, dass die italienischen Behörden das Ersuchen der Schweizer Behörden um Rückübernahme des Beschwerdeführers bis zum 18. August 2011 nicht beantwortet haben, womit die Zuständigkeit Italiens gemäss Dub­li­ner Verfahrensregelung aufgrund der sogenannten Verfristung definitiv geworden ist (vgl. Art. 20 Abs. 1 Bst. c Dublin-II-VO), dass demzufolge das BFM in der angefochtenen Verfügung zu Recht Italien als für die Durchführung des Asylverfahrens zuständig erachtete,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dass für das Bundesverwaltungsgericht insbesondere keine Gründe er­sichtlich sind, die das BFM zur Ausübung des Selbsteintrittsrechts der Schweiz (Art. 3 Abs. 2 Dublin-II-VO) hätten veranlassen sollen, dass Italien die Mindestnormen der EU für die Aufnahme von Asyl­su­chen­den anwendet und demzufolge Aufnahmestrukturen zur Verfügung stellt,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der Beschwerdeführer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die Anträge auf Gewährung der aufschiebenden Wirkung der Be­schwerde und auf den Verzicht der Erhebung eines Kostenvorschusses angesichts des direkten Entscheids in der Hauptsache gegenstandlos ge­worden sind, dass die eingereichte Beschwerde als aussichtslos erschien, weshalb das Gesuch um Gewährung der unentgeltlichen Rechtspflege im Sinne von Art. 65 Abs. 1 VwVG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