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D-4815/2015 vom 17. August 2015</w:t>
      </w:r>
    </w:p>
    <w:p>
      <w:r>
        <w:t>Bundesverwaltungsgericht, 2015-08-17, DE</w:t>
      </w:r>
    </w:p>
    <w:p>
      <w:r>
        <w:rPr>
          <w:b/>
        </w:rPr>
        <w:t xml:space="preserve">Quelle: </w:t>
      </w:r>
      <w:r>
        <w:t>https://mcp.opencaselaw.ch/entscheid/bvger_D-4815_2015</w:t>
      </w:r>
    </w:p>
    <w:p>
      <w:r>
        <w:t>FR: TAF D-4815/2015 du 17 août 2015</w:t>
      </w:r>
    </w:p>
    <w:p>
      <w:r>
        <w:t>IT: TAF D-4815/2015 del 17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D-4815/2015 Urteil vom 17. August 2015 Besetzung Einzelrichterin Daniela Brüschweiler, mit Zustimmung von Richter Daniel Willisegger; Gerichtsschreiberin Sandra Sturzenegger. Parteien A._______, geboren (...), dessen Ehefrau B._______, geboren (...), und die Kinder C._______, geboren (...), D._______, geboren (...), Afghanistan, (...), Beschwerdeführende, gegen Staatssekretariat für Migration (SEM), Quellenweg 6, 3003 Bern, Vorinstanz. Gegenstand Nichteintreten auf Asylgesuch und Wegweisung (Dublin-Verfahren); Verfügung des SEM vom 30. Juli 2015 / N (...). Das Bundesverwaltungsgericht stellt fest, dass die Beschwerdeführenden - afghanische Staatsangehörige, die E._______ lebten - E._______ eigenen Angaben zufolge im Jahr 2011 verliessen und über die Türkei, wo sie dreieinhalb Jahre lebten, nach Griechenland und von dort aus über Mazedonien, Serbien, Ungarn sowie Österreich am 7. Juli 2015 in die Schweiz gelangten, wo sie tags darauf im Empfangs- und Verfahrenszen­trum (EVZ) F._______ um Asyl nachsuchten, dass am 14. Juli 2015 im EVZ die Befragungen zur Person (BzP) stattfanden und den Beschwerdeführenden dabei unter anderem das rechtliche Gehör zur allfälligen Zuständigkeit Ungarns für die Durchführung des Asyl- und Wegweisungsverfahrens gewährt wur­de, dass die Beschwerdeführerin dazu im Wesentlichen geltend machte, ihr Ziel sei von Anfang an die Schweiz gewesen und sie würden hier bleiben wollen, dass der Dolmetscher in Ungarn gesagt habe, sie müssten ein Asylgesuch einreichen, ansonsten man sie nach Serbien abschieben würde, dass sie in den anderen Ländern viel Stress erlebt hätten, dass der Beschwerdeführer zudem vorbrachte, Ungarn habe noch mehr Probleme als Griechenland, dass die Situation in Ungarn sehr schlecht sei und die Flüchtlinge dort sehr schlecht behandelt würden, dass er sich Sorgen um seine Familie respektive seine Kinder mache, dass das SEM mit Verfügung vom 30. Juli 2015 - eröffnet am 5. August 2015 - in Anwendung von Art. 31a Abs. 1 Bst. b AsylG (SR 142.31) auf die Asylgesuche der Beschwerdeführenden nicht eintrat, deren Wegweisung aus der Schweiz nach Ungarn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7. August 2015 gegen diesen Entscheid beim Bundesverwaltungsgericht Beschwerde erhoben und dabei in materieller Hinsicht beantragten, die angefochtene Verfügung sei aufzuheben und die Schweiz sei zur Durchführung ihres Asylverfahrens für zuständig zu erklären, dass sie als Flüchtlinge anzuerkennen seien und ihnen Asyl zu gewähren sei, dass zudem festzustellen sei, dass der Vollzug der Wegweisung unzulässig, unzumutbar und unmöglich sei, weshalb die vorläufige Aufnahme anzuordnen sei, dass sie in verfahrensrechtlicher Hinsicht um Gewährung der unentgeltlichen Rechtspflege im Sinne von Art. 65 Abs. 1 und 2 VwVG sowie um Verzicht auf die Erhebung eines Kostenvorschusses ersuchten,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sie zur Begründung ihrer Beschwerdebegehren zusammengefasst vorbringen, sie hätten im ersten Camp in Ungarn in der Küche auf dem Boden schlafen müssen; das Heim sei total überfüllt gewesen, dass sie während der drei Tage Aufenthalt dort nicht drei Mahlzeiten pro Tag, sondern nur einmal am Tag etwas zu Essen bekommen hätten, dass mit der täglichen Essensration nicht einmal der Tagesbedarf einer Per­son gedeckt gewesen sei, dass es kein Wasser gegeben habe und sie aus dem Wasserhahn in den total verschmutzten Waschräumen hätten trinken müssen, dass es auch im Camp in G._______, in welches sie anschliessend verlegt worden seien, nicht besser gewesen sei, dass sie zudem sehr beunruhigt darüber seien, dass Ungarn ihrer Rückübernahme nicht zugestimmt habe, dass sie gehört hätten, Ungarn plane, das Dublin-System auszusetzen, was bedeuten würde, dass sie dort gar nicht in ein Asylverfahren kommen wür­den, dass ihre Erfahrungen in Ungarn so schrecklich gewesen seien, dass sie sich entschlossen hätten, weiter zu reisen und sich nicht weiter zu gefährden, dass die vorinstanzlichen Akten am 11. August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sie am 19. Juni 2015 in Griechenland und dann am 1. Juli 2015 in Ungarn aufgegriffen wurden, wo sie am 4. Juli 2015 ein Asylgesuch eingereicht hatten, dass das SEM die ungarischen Behörden am 15. Juli 2015 um Wiederaufnahme der Beschwerdeführenden gestützt auf Art. 18 Abs. 1 Bst. b Dub­lin-III-VO ersuchte, dass die ungarischen Behörden die Übernahmeersuchen innert der in Art. 25 Abs. 1 Dublin-III-VO vorgesehenen Frist unbeantwortet liessen, womit sie die Zuständigkeit Ungarns implizit anerkannten (Art. 25 Abs. 2 Dublin-III-VO), dass die Zuständigkeit Ungarns für das Asyl- und Wegweisungsverfahren somit grundsätzlich gegeben ist, dass der Umstand, dass das Ziel der Beschwerdeführenden von Anfang an die Schweiz gewesen ist und sie in Ungarn gar kein Asylgesuch einrei­chen wollten, nichts an der grundsätzlichen Zuständigkeit Ungarns ändert, zumal die Dublin-III-VO den Schutzsuchenden kein Recht einräumt, den ihren Antrag prüfenden Staat selber auszuwählen (vgl. BVGE 2010/45 E. 8.3), dass betreffend Ungarn zunächst festzuhalten ist, dass dieser Dublin-Mitgliedstaat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im Allgemeinen nachkommt, dass auch davon ausgegangen wird, Ungarn anerkenne und schütze grundsätzlich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in einer Analyse der Situation von Asylsuchenden in Ungarn und des dortigen Asylverfahrens unter Einbezug der (damals) aktuellsten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mittlerweile Berichte vorliegen, welche auf eine zunehmende Überforderung Ungarns deuten, zumal über neuerliche Mängel des ungarischen Asylsystems berichtet wird, etwa was die Betreuung von besonders verletzlichen Personen betrifft (vgl. beispielsweise die im Internet abrufbare Medienmitteilung des Ungarischen Helsinki Komitees vom 4. März 2015: Hungarian government reveals plans to breach EU asylum law and to subject asylum-seekers to massive detention and immediate deportation), dass das Bundesverwaltungsgericht jedoch weiterhin davon ausgeht, im Falle von Dublin-Rückkehrern sei in der Regel sowohl der Zugang zum ungarischen Asylverfahren als auch eine hinreichende Versorgung der asylsuchenden Personen gewährleistet (vgl. Urteil D-4660/2015 vom 6. August 2015), dass das Bundesverwaltungsgericht im Übrigen auch in diversen weiteren, erst kürzlich ergangenen Urteilen Überstellungen nach Ungarn als zulässig bezeichnet und die Beschwerden gegen entsprechende Nichteintretensentscheide des SEM abgewiesen hat (vgl. etwa die Urteile E-4434/2015 vom 23. Juli 2015, D-3371/2015 und D-4337/2015 vom 15. Juli 2015, E 4074/2015 vom 14. Juli 2015, E-4082/2015 und E- 4036/2015 vom 6. Juli 2015 oder D-3990/2015 vom 1. Juli 2015), dass in Ungarn per 1. August 2015 zwar eine Asylgesetzrevision in Kraft getreten ist, welche auch für Dublin-Rückkehrer eine Verschärfung vorsieht, vorliegend aber auf die Auswirkungen dieser Gesetzesnovelle nicht einzugehen ist, da für Dublin-Rückkehr, die ihr Gesuch - wie die Beschwerdeführenden - vor dem 1. August 2015 gestellt haben, das alte Gesetz gilt, dass nach dem Gesagten die Beschwerdeführenden aus der Bestimmung von Art. 3 Abs. 2 Satz 2 Dublin-III-VO nichts für sich ableiten können, dass die Beschwerdeführenden mit ihren Vorbringen an der BzP zur Situation in Ungarn und ihren Beschwerdevorbringen im­plizit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die Beschwerdeführenden allerdings kein konkretes und ernsthaftes Risiko dar­getan haben, die ungarischen Behörden würden sich weigern sie wie­der aufzunehmen und ihren Antrag auf internationalen Schutz unter Einhaltung der Regeln der Verfahrensrichtlinie zu prüfen, dass es zwar zutrifft, dass die ungarische Regierung Ende Juni 2015 die Absicht verlauten liess, das Dublin-Abkommen auszusetzen, dass sie diese Aussage jedoch nur einen Tag später wieder zurücknahm (vgl. Urteil des BVGer E-4434/2015 vom 23. Juli 2015 m.w.H.), dass den Akten auch keine Gründe für die Annahme zu entnehmen sind, Ungarn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von den Beschwerdeführenden auf Beschwerdeebene geschilderten Zustände vor allem im ersten Camp, in welchem sie sich in Ungarn aufhielten, zwar verbesserungsbedürftig erscheinen, dass die Beschwerdeführenden mit den entsprechenden Ausführungen allerdings keine konkreten Hinweise für die Annahme dargetan haben, Ungarn würde ihnen dauerhaft die ihnen gemäss Aufnahmerichtlinie zuste­henden minimalen Lebensbedingungen vorenthalten, und sie sich bei einer vorübergehenden Einschränkung im Übrigen nötigenfalls - wie bereits in der angefochtenen Verfügung festgehalten - an die ungarischen Behörden wenden und die ihnen zuste­hen­den Aufnahmebedingungen auf dem Rechtsweg einfordern könn­ten (vgl. Art. 26 Aufnahmerichtlinie), dass das Bundesverwaltungsgericht in seinem zur Publikation vorgesehenen Urteil E-641/2014 vom 13. März 2015 festhielt, dem Gericht komme im Rahmen von Art. 17 Abs. 1 Dublin-III-VO in Verbindung mit Art. 29a Abs. 3 AsylV 1 keine Beurteilungskompetenz in Bezug auf den Ermessensentscheid des SEM (mehr) zu, dass das Bundesverwaltungsgericht nur eingreife, wenn das Staatssekretariat das ihm eingeräumte Ermessen über- beziehungsweise unterschreite oder missbrauche und damit Bundesrecht verletze, was vorliegend nicht der Fall ist,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Ungarn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die Anträge auf Anordnung vorsorglicher Massnahmen wie Erteilung der aufschiebenden Wirkung und Unterlassung der Datenweitergabe an die Behörden des Heimatstaates, welche ohnehin nur für die Dauer des Beschwerdeverfahrens wirksam sind, als gegenstandslos erweisen, dass im Übrigen aus den dem Gericht vorliegenden Akten nicht hervorgeht, die Vorinstanz habe die Beschwerdeführenden betreffende Daten an deren Heimat- oder Herkunftsstaat weitergegeben, weshalb auf das Eventualbegehren, es seien bei bereits erfolgter Datenweitergabe die Beschwerdeführenden darüber in einer separaten Verfügung zu informieren, mangels Rechtsschutzinteresses im Rahmen dieses Verfahrens nicht einzutreten ist, dass das Gesuch um Verzicht auf die Erhebung eines Kostenvorschusses mit vorliegendem Entscheid in der Hauptsache hinfällig wird, dass das mit der Beschwerde gestellte Gesuch um Gewährung der unentgeltlichen Rechtspflege im Sinne von Art. 65 Abs. 1 und 2 VwVG abzuweisen ist, da die Begehren - wie sich aus den vorstehenden Erwägungen ergibt - als aussichtlos zu bezeichnen waren, weshalb die kumulativen Voraussetzungen für die Gewährung der unentgeltlichen Rechtspflege nicht erfüllt sind, dass bei diesem Ausgang des Verfahrens die Kosten von Fr. 600.-(Art. 1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