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D-4815/2010 vom 19. Juni 2012</w:t>
      </w:r>
    </w:p>
    <w:p>
      <w:r>
        <w:t>Bundesverwaltungsgericht, 2012-06-19, DE</w:t>
      </w:r>
    </w:p>
    <w:p>
      <w:r>
        <w:rPr>
          <w:b/>
        </w:rPr>
        <w:t xml:space="preserve">Quelle: </w:t>
      </w:r>
      <w:r>
        <w:t>https://mcp.opencaselaw.ch/entscheid/bvger_D-4815_2010</w:t>
      </w:r>
    </w:p>
    <w:p>
      <w:r>
        <w:t>FR: TAF D-4815/2010 du 19 juin 2012</w:t>
      </w:r>
    </w:p>
    <w:p>
      <w:r>
        <w:t>IT: TAF D-4815/2010 del 19 giugno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erachtete die geltend gemachten Ausreisegründe des Beschwerdeführers im Ergebnis zu Recht als nicht glaubhaft. Dem Beschwerdeführer ist es in der Tat nicht gelungen, ein Verfolgungsinteresse der sri-lankischen Behörden im Zeitpunkt der Ausreise plausibel darzulegen. So ist mit der Vorinstanz festzustellen, dass nicht ersichtlich ist, weshalb der Beschwerdeführer, von der Glaubhaftigkeit des Vorbringens ausgehend, im Juni 2006 wegen der Bekanntschaft mit einem der Beteiligung an einem Bombenattentat Verdächtigten festgenommen und zu jenem befragt worden sei, nach der Verhaftung des genannten Verdächtigten in Indien die Aufmerksamkeit der Sicherheitsbehörden erneut derart auf sich gezogen haben sollte. Vielmehr ist mit dem BFM davon auszugehen, dass nach der Freilassung des Beschwerdeführers im Jahre 2006 nichts gegen ihn vorlag und die polizeiliche Suche ausschliesslich dem mutmasslichen Attentäter gegolten hatte. Mit dem blossen Hinweis in der Beschwerde auf die damals aktuelle Situation in Sri Lanka, wonach jede ein­mal der Zusammenarbeit mit den Liberation Tigers of Tamil Eelam (LTTE) verdächtigte Person jederzeit mit einer Verhaftung habe rechnen müssen, vermag ein individuelles Verfolgungsinteresse am Beschwerdeführer nicht begründet werden. Die Einschätzung, dass die vom Beschwerdeführer geschilderte behördliche Suche nicht plausibel erscheint und die genannte Gefährdungslage somit nicht bestanden hat, wird durch eine Aussage des Beschwerdeführers selbst gestützt, wonach "es bei der Poli­zei einigermassen unproblematisch sei, er habe vielmehr Angst vor den Leuten, die in den weissen Kleinbussen herumfahren würden (Eelam People's Democratic Party (EPDP) und Karuna-Gruppe)" (vgl. A19 S. 13). Nach seiner Haftentlassung konnte der Beschwerdeführer mit Einverständnis der Behörden nach B._______ zurückkehren, was die Einschätzung, dass keine weiteren Verdachtsmomente gegen ihn vorgelegen hätten, bestätigt. Auch nach seiner Rückkehr nach C._______ im September 2006 lebte der Beschwerdeführer bei einem Freund seines Onkels, ohne von den Behörden behelligt zu werden. Der Beschwerdeführer gab denn auch an, er habe, obwohl ihm sein in der Schweiz lebender Onkel aufgrund der allgemeinen schwierigen Sicherheitssituation in Sri Lanka zur Ausreise geraten habe, nicht ins Ausland gehen wollen (vgl. A19 S. 10). Es bestand daher, wie vom BFM in der angefochtenen Verfügung festgestellt, zu jenem Zeitpunkt kein konkreter Anlass, einen Reisepass ausstellen zu lassen; die Tatsache, dass es der Beschwerdeführer trotzdem tat, lässt vermuten, dass er bereits vor den angeblichen Problemen im Jahre 2008 seine Ausreise plante. Indessen kann daraus nicht zwingend auf die Unglaubhaftigkeit der Vorbringen, im Jahre 2008 behördlich behelligt worden zu sein, geschlossen werden. Im Übrigen kann der Argumentation in der Beschwerde, wonach der Beschwerdeführer nur durch die Kontakte von S. aus der Haft entlassen worden sei und daher weiterhin gefährdet gewesen sei, nicht gefolgt werden, da davon auszugehen ist, dass die sri-lankischen Sicherheitsbehörden beim Vorhandensein tatsächlicher Verdachtsmomente eine Rückkehr des Beschwerdeführers nach Jaffna auch bei einer Intervention von S. nicht zugelassen hätten. Schliesslich ist mit der Vorinstanz festzuhalten, dass die teils widersprüchlichen Angaben des Beschwerdeführers zu seinem Reiseweg die Glaubwürdigkeit des Beschwerdeführers herabsetzen. So machte er abweichend von der Angabe im Rahmen der Erstanhörung, wonach er den Reisepass nie in seinen eigenen Händen gehabt habe und dieser stets vom Schlepper vorgewiesen worden sei (vgl. A1 S. 5) anlässlich der Anhörung geltend, er habe den Reisepass jeweils vor der Passkontrolle erhalten, vorgewiesen und danach wieder dem Schlepper zurückgegeben (vgl. A19 S. 15). Weder der nicht überzeugende Erklärungsversuch, wonach der Beschwerdeführer mit seiner anlässlich der Erstanhörung gemachten Aussage lediglich habe sagen wollen, dass er zu keinem Zeitpunkt seinen Pass wirklich bei sich gehabt habe und nicht selber darüber habe verfügen können, sondern ihn nur kurz in die Hand gedrückt bekom­men habe, noch der vage Hinweis auf die Möglichkeit allfälliger Übersetzungsschwierigkeiten sind geeignet, den genannten Widerspruch zu beseitigen. Im Weiteren machte der Beschwerdeführer abweichend von seiner Angabe in der Erstanhörung, von B._______ nach C.______ und von dort mit dem Flugzeug weitergereist zu sein (vgl. A1 S. 9), im Rahmen der An­hörung geltend, er sei direkt von C.________ausgereist (vgl. A 19 S. 15). Die Entgegnung in der Beschwerde, wonach der Beschwerdeführer seinen Geburtsort F._______ im (...)-Distrikt als seine Heimat betrachte und daher, nach der Ausreise aus seiner Heimat befragt, getreu den Weg von seiner Heimat F._______ bis in die Schweiz angegeben habe, vermag nicht zu überzeugen, wurde der Beschwerdeführer doch zu seinem tatsächlich zurückgelegten Reiseweg befragt. 4.2Aus den genannten Gründen hat eine begründete Furcht des Beschwerdeführers vor künftiger Verfolgung im Zeitpunkt der Ausreise nicht bestanden und ist auch im heutigen Zeitpunkt zu verneinen, zumal sich die Situation nach Beendigung des Krieges in Sri Lanka wesentlich verändert hat. Im zur Publikation vorgesehenen Ur­teil E-6220/2006 vom 27. Oktober 2011 hat das Bundesverwaltungsgericht eine Beurteilung der aktuellen Lage in Sri Lanka vorgenommen und dabei festgehalten, gemäss weitgehend übereinstimmenden Berichten sei insgesamt von einer seit Beendigung des militärischen Konflikts zwischen der sri-lankischen Armee und den LTTE im Mai 2009 erheblich verbesserten Lage auszugehen. Die LTTE gilt militärisch als vernichtet und die Sicherheitslage hat sich in bedeutsamer Weise stabilisiert, auch wenn sich das Land immer noch in einem Entwicklungsprozess befindet. Indessen hat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Wie obenstehend ausgeführt, ist es dem Beschwerdeführer nicht gelungen, glaubhaft darzulegen, dass er nach seiner Haftentlassung im Jahre 2006 im Jahre 2008 erneut behördlichen Behelligungen ausgesetzt war. Ein aktuelles asylrechtlich relevantes Verfolgungsinteresse des sri-lanki­schen Staates an seiner Person ist nicht ersichtlich. Die Zugehörigkeit zu einer Risikogruppe im Sinne des obenstehend erwähnten Urteils ist nicht gegeben. 4.3Die geltend gemachten Vorbringen, im Jahre 2001 bei einem Round-Up in B._______ und 2006 in C._______ verhaftet und inhaftiert worden zu sein, sind unabhängig von deren Glaubhaftigkeit angesichts des fehlenden Kausalzusammenhangs in zeitlicher und sachlicher Hinsicht als nicht asylrelevant zu erachten. 4.4Somit erfüllt der Beschwerdeführer die Voraussetzungen zur Anerkennung der Flüchtlingseigenschaft nicht, weshalb die Vorinstanz das Asylbegehren zu Recht abgelehnt hat. 5.5.1 Die Ablehnung eines Asylgesuchs oder das Nichteintreten auf ein Asyl­gesuch hat in der Regel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 5.2 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 5.3.Der Vollzug der Wegweisung ist nicht zulässig, wenn völkerrechtli­che Ver­pflichtungen der Schweiz einer Weiterreise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keine Hinweise auf Verfolgung vorliegen, die sich nicht als offensichtlich haltlos erweisen, und keine Anhaltspunkte für eine menschenrechtswid­rige Behandlung im Sinne von Art. 3 EMRK ersichtlich sind, die dem Be­schwerdeführer in Sri Lanka droht (Art. 83 Abs. 3 AuG). 5.4Der Vollzug für Ausländerinnen und Ausländer erweist sich als unzumutbar, wenn sie im Heimat- oder Herkunftsstaat auf Grund von Situatio­nen wie Krieg, Bürgerkrieg, allgemeiner Gewalt und medizinischer Not­lage konkret gefährdet sind (Art. 83 Abs. 4 AuG). Das BFM hat in der angefochtenen Verfügung die Rückkehr des Beschwerdeführers an seinen in B._______ gelegenen Herkunftsort als nicht zu­mutbar erachtet, indessen das Vorliegen einer Aufenthaltsalternative in C._______ bejaht. Das Bundesverwaltungsgericht hat im zur Publikation vorgesehenen Ur­teil E-6220/2006 vom 27. Oktober 2011 eine aktuelle Einschätzung vorgenom­men, gemäss welcher unter anderem der Wegweisungsvollzug in den Distrikt B.______ nicht als grundsätzlich unzumutbar zu erachten ist. Indessen erachtete es angesichts der im humanitären und wirtschaftlichen Bereich nach wie vor fragilen Lage beim Wegweisungsvollzug in dieses Gebiet eine sorgfältige, zurückhaltende Beurteilung der individuellen Zumutbarkeitskriterien als unabdingbare Notwendigkeit. Eine abschliessende Abklärung der aktuellen Lebens- und Wohnverhältnisse kann angesichts der bestehenden innerstaatlichen Aufenthaltsalternative in C.________ unterbleiben. Für die Beurteilung einer Aufenthaltsalternative in C.______ gelten, wie im obengenannten Urteil hingewiesen, weiterhin die in BVGE 2008/2 festgestellten Kriterien (vgl. BVGE 2008/2 E. 7.6.1. S. 20 ff.). Der Beschwerdeführer hat sich mehrere Jahre, so auch bis zu seiner Ausreise, in C._______ mehrheitlich im Haus eines engen Freundes seines Onkels aufgehalten. Zwar wird auf Beschwerdeebene geltend gemacht, dieser Freund sei mittlerweile ebenfalls aus Sri Lanka geflohen; indessen wird diese Behauptung durch keine weiteren Angaben oder Beweismittel gestützt und muss vor dem Hintergrund der Unglaubhaftigkeit der Asylvorbringen und des sonstigen widersprüchlichen Aussageverhaltens des Beschwerdeführers als unglaubhaft erachtet werden. Daher ist davon auszugehen, dass der Beschwerdeführer in Colombo weiterhin über eine gesicherte Wohnsituation verfügt. Im Weiteren handelt es sich beim Beschwerdeführer um einen jungen, gesunden Mann, der sich eine berufliche Existenz aufbauen kann, zumal er bei allfälligen Anfangsschwierigkeiten auf die - bereits erfolgte - finanzielle Unterstützung der in der Schweiz lebenden Familienangehörigen zurückgreifen kann. Aus den genannten Gründen erweist sich der Wegweisungsvollzug als zumutbar. 5.5Schliesslich ist der Vollzug der Wegweisung des Beschwerdeführers in den Heimatstaat möglich, da keine Vollzugshindernisse bestehen (Art. 83 Abs. 2 AuG) und es dem Beschwerdeführer obliegt, bei der Beschaffung gültiger Reisepapiere mitzuwirken (Art. 8 Abs. 4 AsylG). 5.6Somit hat das BFM den Vollzug der Wegweisung zu Recht als zulässig, zu­mutbar und möglich erachtet und die Anordnung der vorläufigen Aufnahme fällt daher ausser Betracht (Art. 83 Abs. 1-4 AuG). 6.Demnach ist es dem Beschwerdeführer nicht gelungen, darzutun, inwie­fern die angefochtene Verfügung Bundesrecht verletze, den rechtserhebli­chen Sachverhalt unrichtig oder unvollständig feststelle oder unangemes­sen sei (Art. 106 AsylG), weshalb die Beschwerde abzuwei­sen ist. 7.Mit Zwischenverfügung vom 27. Juli 2010 wurde das Gesuch um Gewährung der unentgeltlichen Rechtspflege im Sinne von Art. 65 Abs. 1 VwVG gutgeheissen, weshalb dem Beschwerdeführer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