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D-4814/2010 vom 5. Oktober 2010</w:t>
      </w:r>
    </w:p>
    <w:p>
      <w:r>
        <w:t>Bundesverwaltungsgericht, 2010-10-05, DE</w:t>
      </w:r>
    </w:p>
    <w:p>
      <w:r>
        <w:rPr>
          <w:b/>
        </w:rPr>
        <w:t xml:space="preserve">Quelle: </w:t>
      </w:r>
      <w:r>
        <w:t>https://mcp.opencaselaw.ch/entscheid/bvger_D-4814_2010</w:t>
      </w:r>
    </w:p>
    <w:p>
      <w:r>
        <w:t>FR: TAF D-4814/2010 du 5 octobre 2010</w:t>
      </w:r>
    </w:p>
    <w:p>
      <w:r>
        <w:t>IT: TAF D-4814/2010 del 5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2. Juli 2010 sind nicht geeignet, eine Änderung der vorinstanzlichen Verfügung zu bewirken. Der Argumentation des BFM werden keine stichhaltigen und substanziierten Gründe entgegengesetzt. Eine diesbezügliche Auseinandersetzung unterbleibt zwar nicht grundsätzlich. Die Ausführungen des Beschwerdeführers vermögen jedoch die substanziiert vorgebrachten und nachvollziehbaren Erwägungen des BFM nicht umzustossen. Für das Bundesverwaltungsgericht besteht nach Überprüfung der Akten kein Grund die Erwägungen des BFM zu beanstanden. Um Wiederholungen zu vermeiden, kann daher auf die zutreffenden Ausführungen in der angefochtenen Verfügung verwiesen werden. Entscheidend ist im Weiteren, dass der Beschwerdeführer Sri Lanka seinen eigenen Angaben zufolge legal über den Flughafen von Colombo verlassen hat, was gegen eine asylrelevante Gefährdung des Beschwerdeführers spricht. Eine begründete Furcht vor aktueller Verfolgung vermag er nicht glaubhaft darzulegen. Nach dem Gesagten erfüllt der Beschwerdeführer die Flüchtlingseigenschaft gemäss Art. 3 AsylG nicht.</w:t>
      </w:r>
    </w:p>
    <w:p>
      <w:r>
        <w:rPr>
          <w:b/>
        </w:rPr>
        <w:t>E. 5.2</w:t>
      </w:r>
    </w:p>
    <w:p>
      <w:r>
        <w:t>Aufgrund der vorstehenden Erwägungen erübrigt es sich, auf die weiteren Ausführungen in der Eingabe des Beschwerdeführers im Einzelnen einzugehen, da sie am Ergebnis der vorgenommenen Würdigung nichts zu ändern vermögen. Das Bundesamt hat demnach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nach Sri Lanka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Das Bundesverwaltungsgericht nahm im Urteil BVGE 2008/2 zur Frage der Zumutbarkeit des Wegweisungsvollzugs abgewiesener Asylsuchender tamilischer Ethnie eine Lageanalyse vor. Gemäss der diesbezüglich neu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Der Ende Mai 2009 durch die militärische Niederlage der LTTE beendete bewaffnete Konflikt hat an diesen Beurteilungsmerkmalen nichts Grundsätzliches geändert. Der Beschwerdeführer war eigenen Angaben zufolge in Sri Lanka nie erwerbstätig, sondern wurde immer von seinem Vater unterstützt (vgl. A1/9 S. 2). Während seines neunmonatigen Aufenthalts in Colombo wurde er von G._______, dem Ehemann seiner Cousine aufgenommen. Nach seiner Ankunft in der Schweiz stand der Beschwerdeführer auch mit G._______ in telefonischem Kontakt. Demnach ist von einem sozialen Beziehungsnetz im Raum Colombo sowie von einer ausreichenden wirtschaftlichen Perspektive auszugehen. Nach dem Gesagten erweist sich der Vollzug der Wegweisung somit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19. August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