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D-4812/2011 vom 8. September 2011</w:t>
      </w:r>
    </w:p>
    <w:p>
      <w:r>
        <w:t>Bundesverwaltungsgericht, 2011-09-08, FR</w:t>
      </w:r>
    </w:p>
    <w:p>
      <w:r>
        <w:rPr>
          <w:b/>
        </w:rPr>
        <w:t xml:space="preserve">Quelle: </w:t>
      </w:r>
      <w:r>
        <w:t>https://mcp.opencaselaw.ch/entscheid/bvger_D-4812_2011</w:t>
      </w:r>
    </w:p>
    <w:p>
      <w:r>
        <w:t>FR: TAF D-4812/2011 du 8 septembre 2011</w:t>
      </w:r>
    </w:p>
    <w:p>
      <w:r>
        <w:t>IT: TAF D-4812/2011 del 8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D-4812/2011 Arrêt du 8 septembre 2011 Composition Claudia Cotting-Schalch, juge unique, avec l'approbation de Gérard Scherrer, juge, Sonia Dettori, greffière. Parties A._______, né le (...), Tunisie, (...), recourant, contre Office fédéral des migrations (ODM), Quellenweg 6, 3003 Berne, autorité inférieure . Objet Asile (non-entrée en matière) et renvoi (Dublin) ; décision de l'ODM du 22 août 2011 / N _______. Vu la demande d'asile déposée en Suisse par A._______ en date du 13 mai 2011, les investigations entreprises par l'ODM sur la base d'une comparaison dactyloscopique avec l'unité centrale du système Eurodac ayant permis d'établir que l'intéressé est entré clandestinement sur le territoire italien à (...) le 30 mars 2011, l'audition sommaire du 1er juin 2011, au cours de laquelle le requérant a confirmé être entré illégalement sur le territoire italien quatre mois auparavant, qu'il a également été entendu, à cette occasion, sur le prononcé éventuel d'une décision de non-entrée en matière, ainsi que sur son éventuel transfert vers l'Italie, pays potentiellement responsable pour traiter sa demande d'asile, les éléments qu'il a fait valoir en réponse, soit en particulier l'absence de possibilité de travail dans ce pays (cf. pv. aud. p. 6), la requête aux fins de prise en charge de l'intéressé en Italie, soumise par l'ODM le 17 juin 2011, en relation avec les données Eurodac, ainsi qu'avec les déclarations de celui-ci, en vertu de l'art. 10 par. 1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applicable en Suisse, l'absence de réponse des autorités compétentes de cet Etat autre qu'un accusé de réception, le courrier électronique du 19 août 2011 envoyé par l'ODM à celles-ci, par lequel, considérant que le délai prévu à l'art. 18 par. 7 du règlement Dublin II était échu, l'office considérait l'Italie comme responsable de l'examen de la demande d'asile de l'intéressé, la décision du 22 août 2011, postée le lendemain, par laquelle l'autorité intimée, se fondant sur l'art. 34 al. 2 let. d de la loi du 26 juin 1998 sur l'asile (LAsi, RS 142.31), n'est pas entrée en matière sur la demande d'asile du requérant, l'a renvoyé en Italie,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B._______ de l'exécution de cette mesure et a constaté l'absence d'effet suspensif à un éventuel recours, l'acte du 30 août 2011 (date du sceau postal), par lequel l'intéressé a interjeté recours contre cette décision auprès du Tribunal administratif fédéral (le TAF), concluant à l'octroi de l'asile en Suisse, ainsi qu'à la restitution de l'effet suspensif au recours, et considérant que, sous réserve des exceptions prévues à l'art. 32 de la loi du 17 juillet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l'intéressé a qualité pour recourir (art. 48 al. 1 PA, applicable par renvoi de l'art. 37 LTAF) et son recours, interjeté dans la forme (art. 52 PA) et le délai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sont pas recevables (cf. ATAF 2010/27 consid. 2.1.3 p. 368 s., ATAF 2009/54 consid. 1.3.3 p. 777 s. et ATAF 2007/8 consid. 5 p. 76 ss), que tel est le cas des conclusions du recours relatives à la reconnaissance de la qualité de réfugié et à l'octroi de l'asile, qui sortent du cadre de l'objet du litige ou de la contestation et sont donc irrecevables, qu'en règle générale, l'ODM n'entre pas en matière sur une demande d'asile lorsque le requérant peut se rendre dans un Etat tiers compétent, en vertu d'un accord international, pour mener la procédure d'asile et de renvoi (art. 34 al. 2 let. d LAsi), que les dispositions légales applicables en lien avec l'art. 34 al. 2 let. d LAsi sont mentionnées de manière détaillée dans le règlement Dublin II, auquel la Suisse a adhéré avec effet au 12 décembre 2008 (cf. l'AAD) ; que dans la présente espèce, il convient en particulier de mentionner les dispositions dudit règlement qui suivent,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 que dans ce cas, cet Etat devient l'Etat membre responsable au sens du présent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 selon l'art. 10 par 1, lorsqu'il est établi, sur la base de preuves ou d'indices tels qu'ils figurent dans les deux listes mentionnées à l'art. 18 par.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 ; que cette responsabilité prend fin douze mois après la date du franchissement irrégulier de la frontière, que conformément à l'art 18 par. 1, l'Etat membre requis procède aux vérifications nécessaires et doit statuer sur la requête aux fins de prise en charge d'un demandeur dans un délai de deux mois à compter de la réception de la demande, que conformément au par. 7 de cette même disposition, l'absence de réponse à l'expiration du délai de deux mois mentionné au paragraphe 1 équivaut à l'acceptation de la requête et entraîne l'obligation de prendre en charge la personne concernée, y compris une bonne organisation de son arrivée,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l'occurrence et en vertu des résultats de la comparaison dactyloscopique effectuée par les autorités d'asile suisses, ainsi que des déclarations du recourant, l'ODM a déposé une demande de prise en charge fondée sur l'art. 10 par. 1 du règlement Dublin II auprès des autorités compétentes italiennes ; que celles-ci n'ont fourni aucune réponse à ladite requête dans le délai de deux mois prévu à l'art. 18 par. 1 du règlement Dublin II ; qu'en application du par. 7 de la disposition précitée, l'office a considéré que sa demande avait été acceptée, que sur cette base, celui-ci a rendu une décision de non-entrée en matière en vertu de l'art. 34 al. 2 let. d LAsi et a prononcé le transfert de l'intéressé en Italie, après lui avoir donné le droit d'être entendu à ce sujet (cf. pv. aud. du 1er juin 2011), qu'au vu de ce qui précède, l'Italie est l'Etat compétent, en vertu de l'art. 10 par. 1 du règlement Dublin II, qu'au fond, le recourant fait valoir en substance qu'il a quitté l'Italie en raison du fait qu'il n'aurait aucune possibilité de travailler dans ce pays (cf. pv. aud. p. 6),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sont présumés en appliquer les dispositions ; que dans le cadre de la coopération prévue par cet accord, l'Etat membre responsable de l'examen d'une demande d'asile déterminé sur la base des critères et des procédures définis dans le règlement Dublin II est tenu de conduire la procédure d'asile dans le respect des dispositions de la Conv. et de la CEDH (cf. Message accords bilatéraux II, in : FF 2004 5652 s. ; cf. également les considérants introductifs nos 2, 12 et 15 du règlement Dublin II) ; que lorsqu'elles transfèrent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 qu'il incombe en règle générale au requérant lui-même d'apporter les éléments de nature à renverser cette présomption dans son cas précis (cf. notamment ATAF 2010/45 consid. 7.5, D-2076/2010 consid. 4.11), qu'en l'occurrence, les difficultés économiques alléguées par le recourant ne constituent pas des motifs déterminants susceptibles d'empêcher, sous l'angle de la licéité, un transfert de l'intéressé vers l'Italie, un pays qui est en particulier signataire de la CEDH et est lié par les garanties qui en découlent, ainsi que par la Directive 2003/9/CE du Conseil du 27 janvier 2003 relative à des normes minimales pour l'accueil des demandeurs d'asile dans les Etats membres (cf. dans ce sens ATAF 2010/45 consid. 7.6), qu'il n'existe pas d'indice permettant de penser que l'Italie n'offrirait pas une protection efficace au regard du principe de non-refoulement et faillirait à ses obligations internationales en le renvoyant dans son pays d'origine au mépris de ce principe ; qu'en effet, cet Etat, en tant que signataire de la Conv. et de la CEDH, est lié par le principe absolu de non-refoulement et par les garanties qui en découlent ; qu'il dispose d'un cadre légal et de processus administratifs permettant aux étrangers de déposer effectivement une demande d'asile et de la voir traitée en conformité avec les règles et garanties prévues par le droit international et par la législation de l'Union européenne, que le recourant n'a produit aucune décision d'expulsion exécutable de la part des autorités italiennes, lesquelles ont, au contraire, implicitement admis leur compétence pour traiter la demande d'asile de l'intéressé, suite à la requête des autorités suisses du 17 juin 2011 ; que dans son recours, il n'a pas allégué craindre un refoulement par les autorités italiennes vers son pays d'origine, mentionnant seulement avoir quitté cet Etat en l'absence de possibilité de travailler, et son pays natal pour fuir la pauvreté, qu'en tout état de cause, l'intéressé n'a pas démontré qu'il encourrait un risque personnel, concret et sérieux d'être soumis, en cas de transfert en Italie, à un traitement prohibé par l'art. 3 CEDH ou l'art. 3 Conv. torture (cf. à ce sujet JICRA 1996 n° 18 consid. 14b/ee p. 186 s.), que rien ne s'oppose, dès lors, sous l'angle de la licéité, à la prise en charge du recourant par l'Italie, que vu l'absence de violation du droit international ou national suisse en cas de transfert en Italie, il n'y a pas lieu de faire application, sous cet angle, de la clause de souveraineté prévue à l'art. 3 par. 2 du règlement Dublin II, qu'il ne ressort pas non plus du présent cas des "raisons humanitaires" qui justifieraient de faire application de la clause de souveraineté (cf. art. 29a al. 3 OA 1 ; cf. aussi art. 3 al. 2 du règlement Dublin II ; ATAF 2010/45 consid. 8), qu'en effet, le recourant qui est dans la pleine force de l'âge et n'a pas fait valoir d'obstacle de nature médicale, n'a pas établi que son transfert en Italie l'exposerait à un dénuement complet ; qu'en outre, l'allégation selon laquelle il n'y aurait aucune possibilité d'emploi est non seulement sans pertinence, mais se limite aussi à une simple affirmation, qu'au vu de ce qui précède, c'est à bon droit que l'ODM n'est pas entré en matière sur sa demande d'asile en se fondant sur l'art. 34 al. 2 let. d LAsi, que le recours doit par conséquent être rejeté sur ce point, dans la mesure où il est recevable, qu'en regard des considérations qui précèdent et en l'absence notamment d'un droit du recourant à une autorisation de séjour ou d'établissement fondée sur le droit des étrangers, l'ordre de renvoi vers l'Italie correspond à la systématique de la procédure Dublin et survient à la suite de la décision de non-entrée en matière, en accord avec la disposition de l'art. 44 al. 1 LAsi (cf. aussi, a contrario, les art. 6 à 9 du règlement Dublin II), que dans le cadre posé par la procédure Dublin - laquelle prévoit une procédure de transfert dans le pays compétent pour l'examen de la procédure d'asile -, il ne reste pas d'espace permettant de prononcer des mesures de remplacement à l'exécution du renvoi au sens de l'art. 44 al. 2 LAsi, en relation avec l'art. 83 de la loi fédérale du 16 décembre 2005 sur les étrangers (LEtr, RS 142.20), sous l'angle de la licéité, de l'exigibilité et de la possibilité (cf. ATAF 2010/45 consid. 10.2), que c'est donc à bon droit que le renvoi de l'intéressé en Italie a été prononcé, que le recours s'avérant manifestement infondé, il est rejeté dans une procédure à juge unique, avec l'approbation d'un second juge (art. 111 let. e LAsi), qu'il est dès lors renoncé à un échange d'écritures (art. 111a al. 1 LAsi), que vu l'issue de la procédure, les frais de la cause, fixé à un montant de Fr. 600.-, doivent être mis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